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b4de" w14:textId="8cfb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№ 319-III.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Закона: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"педагогических кадров", "педагогического работника", "педагогических работников и приравненных к ним лиц", "педагогических работников", "педагогические работники" заменены соответственно словами "педагогов", "педагога", "педагогов", "педагогов", "педагоги" в соответствии с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3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bookmarkEnd w:id="4"/>
    <w:bookmarkStart w:name="z3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bookmarkEnd w:id="5"/>
    <w:bookmarkStart w:name="z3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bookmarkEnd w:id="6"/>
    <w:bookmarkStart w:name="z3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bookmarkEnd w:id="7"/>
    <w:bookmarkStart w:name="z7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bookmarkEnd w:id="9"/>
    <w:bookmarkStart w:name="z3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bookmarkEnd w:id="10"/>
    <w:bookmarkStart w:name="z3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бакалавр – степень, присуждаемая лицам, освоившим образовательные программы высшего образования;</w:t>
      </w:r>
    </w:p>
    <w:bookmarkEnd w:id="12"/>
    <w:bookmarkStart w:name="z6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bookmarkEnd w:id="14"/>
    <w:bookmarkStart w:name="z3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профильная школа – учебное заведение, реализующее общеобразовательную учебную программу общего среднего образования;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bookmarkEnd w:id="16"/>
    <w:bookmarkStart w:name="z6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8"/>
    <w:bookmarkStart w:name="z3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bookmarkEnd w:id="19"/>
    <w:bookmarkStart w:name="z3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bookmarkEnd w:id="20"/>
    <w:bookmarkStart w:name="z4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bookmarkEnd w:id="21"/>
    <w:bookmarkStart w:name="z4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bookmarkEnd w:id="24"/>
    <w:bookmarkStart w:name="z6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bookmarkEnd w:id="25"/>
    <w:bookmarkStart w:name="z6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27"/>
    <w:bookmarkStart w:name="z4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bookmarkEnd w:id="31"/>
    <w:bookmarkStart w:name="z7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своих обязанностей по отработке или возмещению расходов бюджетных средств в случае неотработки;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37"/>
    <w:bookmarkStart w:name="z4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38"/>
    <w:bookmarkStart w:name="z4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кандидат наук, доктор наук – ученые степени, присужденные на основании защиты диссертаций соискателями;</w:t>
      </w:r>
    </w:p>
    <w:bookmarkEnd w:id="39"/>
    <w:bookmarkStart w:name="z4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докторант – лицо, обучающееся в докторантуре;</w:t>
      </w:r>
    </w:p>
    <w:bookmarkEnd w:id="40"/>
    <w:bookmarkStart w:name="z4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bookmarkEnd w:id="41"/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2"/>
    <w:bookmarkStart w:name="z6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43"/>
    <w:bookmarkStart w:name="z7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bookmarkEnd w:id="44"/>
    <w:bookmarkStart w:name="z7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47"/>
    <w:bookmarkStart w:name="z4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48"/>
    <w:bookmarkStart w:name="z7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bookmarkEnd w:id="49"/>
    <w:bookmarkStart w:name="z7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50"/>
    <w:bookmarkStart w:name="z7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эндаумент-фонд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bookmarkStart w:name="z7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bookmarkEnd w:id="52"/>
    <w:bookmarkStart w:name="z7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bookmarkEnd w:id="53"/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инновационно-образовательный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bookmarkEnd w:id="54"/>
    <w:bookmarkStart w:name="z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6"/>
    <w:bookmarkStart w:name="z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bookmarkEnd w:id="57"/>
    <w:bookmarkStart w:name="z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bookmarkEnd w:id="58"/>
    <w:bookmarkStart w:name="z4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bookmarkEnd w:id="59"/>
    <w:bookmarkStart w:name="z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bookmarkEnd w:id="60"/>
    <w:bookmarkStart w:name="z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bookmarkEnd w:id="61"/>
    <w:bookmarkStart w:name="z4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bookmarkEnd w:id="62"/>
    <w:bookmarkStart w:name="z6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63"/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64"/>
    <w:bookmarkStart w:name="z4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bookmarkEnd w:id="65"/>
    <w:bookmarkStart w:name="z6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 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bookmarkEnd w:id="72"/>
    <w:bookmarkStart w:name="z4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bookmarkEnd w:id="73"/>
    <w:bookmarkStart w:name="z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bookmarkEnd w:id="74"/>
    <w:bookmarkStart w:name="z6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75"/>
    <w:bookmarkStart w:name="z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bookmarkEnd w:id="76"/>
    <w:bookmarkStart w:name="z4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образовательный грант Первого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77"/>
    <w:bookmarkStart w:name="z4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bookmarkEnd w:id="78"/>
    <w:bookmarkStart w:name="z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педагога;</w:t>
      </w:r>
    </w:p>
    <w:bookmarkEnd w:id="79"/>
    <w:bookmarkStart w:name="z4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bookmarkEnd w:id="80"/>
    <w:bookmarkStart w:name="z6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прикладной бакалавр – квалификация, присуждаемая лицам, освоившим образовательные программы послесреднего образования;</w:t>
      </w:r>
    </w:p>
    <w:bookmarkEnd w:id="81"/>
    <w:bookmarkStart w:name="z6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bookmarkEnd w:id="82"/>
    <w:bookmarkStart w:name="z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bookmarkEnd w:id="83"/>
    <w:bookmarkStart w:name="z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bookmarkEnd w:id="84"/>
    <w:bookmarkStart w:name="z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магистр – степень, присуждаемая лицам, освоившим образовательные программы магистратуры;</w:t>
      </w:r>
    </w:p>
    <w:bookmarkEnd w:id="85"/>
    <w:bookmarkStart w:name="z4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магистрант – лицо, обучающееся в магистратуре;</w:t>
      </w:r>
    </w:p>
    <w:bookmarkEnd w:id="86"/>
    <w:bookmarkStart w:name="z4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bookmarkEnd w:id="87"/>
    <w:bookmarkStart w:name="z6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специалист – квалификация, присваиваемая лицам после освоения образовательной программы высшего образования;</w:t>
      </w:r>
    </w:p>
    <w:bookmarkEnd w:id="88"/>
    <w:bookmarkStart w:name="z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bookmarkEnd w:id="89"/>
    <w:bookmarkStart w:name="z7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bookmarkEnd w:id="90"/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bookmarkEnd w:id="92"/>
    <w:bookmarkStart w:name="z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bookmarkEnd w:id="93"/>
    <w:bookmarkStart w:name="z4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bookmarkEnd w:id="94"/>
    <w:bookmarkStart w:name="z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95"/>
    <w:bookmarkStart w:name="z8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96"/>
    <w:bookmarkStart w:name="z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bookmarkEnd w:id="97"/>
    <w:bookmarkStart w:name="z6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bookmarkEnd w:id="98"/>
    <w:bookmarkStart w:name="z6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99"/>
    <w:bookmarkStart w:name="z7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00"/>
    <w:bookmarkStart w:name="z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среднее образование -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bookmarkEnd w:id="101"/>
    <w:bookmarkStart w:name="z4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bookmarkEnd w:id="102"/>
    <w:bookmarkStart w:name="z6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03"/>
    <w:bookmarkStart w:name="z8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49-4) исключен Законом РК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bookmarkEnd w:id="105"/>
    <w:bookmarkStart w:name="z9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49-6)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107"/>
    <w:bookmarkStart w:name="z9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bookmarkEnd w:id="108"/>
    <w:bookmarkStart w:name="z9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109"/>
    <w:bookmarkStart w:name="z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резидентура –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51-1) исключен Законом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bookmarkEnd w:id="111"/>
    <w:bookmarkStart w:name="z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bookmarkEnd w:id="112"/>
    <w:bookmarkStart w:name="z7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bookmarkEnd w:id="113"/>
    <w:bookmarkStart w:name="z7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bookmarkEnd w:id="114"/>
    <w:bookmarkStart w:name="z7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bookmarkEnd w:id="115"/>
    <w:bookmarkStart w:name="z7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53-4) классное руководство – функция, возложенная на педагога по координации деятельности обучающихся класса в рамках учебно-воспитательного процесса;</w:t>
      </w:r>
    </w:p>
    <w:bookmarkEnd w:id="116"/>
    <w:bookmarkStart w:name="z7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(ОЭСР);</w:t>
      </w:r>
    </w:p>
    <w:bookmarkEnd w:id="117"/>
    <w:bookmarkStart w:name="z8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bookmarkEnd w:id="118"/>
    <w:bookmarkStart w:name="z8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53-8) грант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bookmarkStart w:name="z8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bookmarkEnd w:id="120"/>
    <w:bookmarkStart w:name="z8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bookmarkEnd w:id="121"/>
    <w:bookmarkStart w:name="z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bookmarkEnd w:id="122"/>
    <w:bookmarkStart w:name="z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bookmarkEnd w:id="123"/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bookmarkEnd w:id="124"/>
    <w:bookmarkStart w:name="z7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bookmarkEnd w:id="125"/>
    <w:bookmarkStart w:name="z7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национальный исследовательский университет – исследовательский университет, имеющий особый статус;</w:t>
      </w:r>
    </w:p>
    <w:bookmarkEnd w:id="126"/>
    <w:bookmarkStart w:name="z9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непрерывное интегрированное образование –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bookmarkEnd w:id="127"/>
    <w:bookmarkStart w:name="z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28"/>
    <w:bookmarkStart w:name="z6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129"/>
    <w:bookmarkStart w:name="z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130"/>
    <w:bookmarkStart w:name="z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31"/>
    <w:bookmarkStart w:name="z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32"/>
    <w:bookmarkStart w:name="z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в области образования</w:t>
      </w:r>
    </w:p>
    <w:bookmarkEnd w:id="134"/>
    <w:bookmarkStart w:name="z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образования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35"/>
    <w:bookmarkStart w:name="z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36"/>
    <w:bookmarkStart w:name="z7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bookmarkEnd w:id="137"/>
    <w:bookmarkStart w:name="z7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аккредитационного органа;</w:t>
      </w:r>
    </w:p>
    <w:bookmarkEnd w:id="138"/>
    <w:bookmarkStart w:name="z7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государственной политики в области образования</w:t>
      </w:r>
    </w:p>
    <w:bookmarkEnd w:id="140"/>
    <w:bookmarkStart w:name="z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принципами государственной политики в области образования являются: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прав всех на получение качественного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развития системы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уважение прав и свобод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стимулирование образованности личности и развитие одаренности;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непрерывность процесса образования, обеспечивающего преемственность его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единство обучения, воспитания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демократический характер управления образованием, прозрачность деятельности системы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разнообразие организаций образования по формам собственности, формам обучения и воспитания, направлениям образования. </w:t>
      </w:r>
    </w:p>
    <w:bookmarkStart w:name="z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СИСТЕМОЙ ОБРАЗОВАНИЯ</w:t>
      </w:r>
    </w:p>
    <w:bookmarkEnd w:id="143"/>
    <w:bookmarkStart w:name="z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в области образования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5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по развитию образования;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систему постоянного мониторинга текущих и перспективных потребностей рынка труда в кадрах; </w:t>
      </w:r>
    </w:p>
    <w:bookmarkEnd w:id="146"/>
    <w:bookmarkStart w:name="z5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bookmarkEnd w:id="147"/>
    <w:bookmarkStart w:name="z5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bookmarkEnd w:id="148"/>
    <w:bookmarkStart w:name="z5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правила присуждения и размеры гранта "Өркен";</w:t>
      </w:r>
    </w:p>
    <w:bookmarkEnd w:id="149"/>
    <w:bookmarkStart w:name="z9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bookmarkEnd w:id="150"/>
    <w:bookmarkStart w:name="z9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Правила государственной аттестации организаций образования; </w:t>
      </w:r>
    </w:p>
    <w:bookmarkEnd w:id="152"/>
    <w:bookmarkStart w:name="z5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bookmarkEnd w:id="154"/>
    <w:bookmarkStart w:name="z5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типовые штаты работников государственных организаций образования; </w:t>
      </w:r>
    </w:p>
    <w:bookmarkEnd w:id="155"/>
    <w:bookmarkStart w:name="z5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bookmarkEnd w:id="156"/>
    <w:bookmarkStart w:name="z5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bookmarkEnd w:id="158"/>
    <w:bookmarkStart w:name="z5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учреждает государственные именные стипендии;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21) предусмотрены изменения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определяет порядок гарантирования образовательных кредитов, предоставляемых финансовыми организациями;</w:t>
      </w:r>
    </w:p>
    <w:bookmarkEnd w:id="160"/>
    <w:bookmarkStart w:name="z5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обучавшимися на основе государственного образовательного заказа;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25-1) определяет размер, источники, виды и порядок предоставления социальной помощи гражданам,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bookmarkEnd w:id="163"/>
    <w:bookmarkStart w:name="z6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- 29)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4"/>
    <w:bookmarkStart w:name="z6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bookmarkEnd w:id="165"/>
    <w:bookmarkStart w:name="z6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уполномоченного органа в области образования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выполняет следующие полномочия: </w:t>
      </w:r>
    </w:p>
    <w:bookmarkStart w:name="z3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конституционных прав и свобод граждан в области образования; </w:t>
      </w:r>
    </w:p>
    <w:bookmarkEnd w:id="168"/>
    <w:bookmarkStart w:name="z64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координацию и методическое руководство местных исполнительных органов в области образования;</w:t>
      </w:r>
    </w:p>
    <w:bookmarkEnd w:id="169"/>
    <w:bookmarkStart w:name="z3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bookmarkEnd w:id="170"/>
    <w:bookmarkStart w:name="z4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bookmarkEnd w:id="171"/>
    <w:bookmarkStart w:name="z7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bookmarkEnd w:id="172"/>
    <w:bookmarkStart w:name="z7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утверждает и размещает государственный заказ на обеспечение студентов, магистрантов и докторантов местами в общежитиях;</w:t>
      </w:r>
    </w:p>
    <w:bookmarkEnd w:id="173"/>
    <w:bookmarkStart w:name="z7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bookmarkEnd w:id="174"/>
    <w:bookmarkStart w:name="z7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5"/>
    <w:bookmarkStart w:name="z7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6"/>
    <w:bookmarkStart w:name="z4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bookmarkEnd w:id="177"/>
    <w:bookmarkStart w:name="z4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объектов информатизации в области образования;</w:t>
      </w:r>
    </w:p>
    <w:bookmarkEnd w:id="178"/>
    <w:bookmarkStart w:name="z7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bookmarkEnd w:id="179"/>
    <w:bookmarkStart w:name="z5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bookmarkEnd w:id="180"/>
    <w:bookmarkStart w:name="z7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государственные общеобязательные стандарты образования всех уровней образования;</w:t>
      </w:r>
    </w:p>
    <w:bookmarkEnd w:id="181"/>
    <w:bookmarkStart w:name="z7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bookmarkEnd w:id="182"/>
    <w:bookmarkStart w:name="z5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определяет виды и формы документов об образовании государственного образца и порядок их выдачи;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Start w:name="z84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утверждает программу нравственно-духовного образования "Самопознание";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bookmarkEnd w:id="186"/>
    <w:bookmarkStart w:name="z5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Start w:name="z6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порядок осуществления образовательного мониторинга;</w:t>
      </w:r>
    </w:p>
    <w:bookmarkEnd w:id="188"/>
    <w:bookmarkStart w:name="z6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bookmarkEnd w:id="189"/>
    <w:bookmarkStart w:name="z6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положение о знаке "Алтын белгі";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ведет государственный электронный реестр разрешений и уведомлений по дошкольному воспитанию и обучению;</w:t>
      </w:r>
    </w:p>
    <w:bookmarkEnd w:id="191"/>
    <w:bookmarkStart w:name="z6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утверждает правила присвоения званий "Лучший преподаватель вуза" и "Лучший педагог";</w:t>
      </w:r>
    </w:p>
    <w:bookmarkEnd w:id="192"/>
    <w:bookmarkStart w:name="z6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93"/>
    <w:bookmarkStart w:name="z5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аттестацию организаций образования независимо от ведомственной подчиненности, реализующих:</w:t>
      </w:r>
    </w:p>
    <w:bookmarkEnd w:id="194"/>
    <w:bookmarkStart w:name="z9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95"/>
    <w:bookmarkStart w:name="z9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96"/>
    <w:bookmarkStart w:name="z9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97"/>
    <w:bookmarkStart w:name="z9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bookmarkEnd w:id="199"/>
    <w:bookmarkStart w:name="z5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bookmarkEnd w:id="200"/>
    <w:bookmarkStart w:name="z7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разрабатывает и утверждает типовые правила деятельности организаций образования соответствующих типов;</w:t>
      </w:r>
    </w:p>
    <w:bookmarkEnd w:id="201"/>
    <w:bookmarkStart w:name="z5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bookmarkEnd w:id="202"/>
    <w:bookmarkStart w:name="z6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bookmarkEnd w:id="203"/>
    <w:bookmarkStart w:name="z6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утверждает положение о классном руководстве в организациях среднего образования;</w:t>
      </w:r>
    </w:p>
    <w:bookmarkEnd w:id="204"/>
    <w:bookmarkStart w:name="z5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послесреднего образования;</w:t>
      </w:r>
    </w:p>
    <w:bookmarkEnd w:id="205"/>
    <w:bookmarkStart w:name="z7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206"/>
    <w:bookmarkStart w:name="z5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bookmarkEnd w:id="207"/>
    <w:bookmarkStart w:name="z6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разрабатывает и утверждает требования к обязательной школьной форме для организаций среднего образования;</w:t>
      </w:r>
    </w:p>
    <w:bookmarkEnd w:id="208"/>
    <w:bookmarkStart w:name="z6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bookmarkEnd w:id="209"/>
    <w:bookmarkStart w:name="z7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утверждает перечень направлений подготовки кадров с высшим образованием, обучение по которым в форме экстерната не допускается;</w:t>
      </w:r>
    </w:p>
    <w:bookmarkEnd w:id="210"/>
    <w:bookmarkStart w:name="z5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bookmarkEnd w:id="211"/>
    <w:bookmarkStart w:name="z6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bookmarkEnd w:id="212"/>
    <w:bookmarkStart w:name="z6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разрабатывает и утверждает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утверждает классификатор специальностей и квалификаций технического и профессионального, послесреднего образования;</w:t>
      </w:r>
    </w:p>
    <w:bookmarkEnd w:id="213"/>
    <w:bookmarkStart w:name="z5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bookmarkEnd w:id="214"/>
    <w:bookmarkStart w:name="z5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bookmarkEnd w:id="216"/>
    <w:bookmarkStart w:name="z6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bookmarkEnd w:id="217"/>
    <w:bookmarkStart w:name="z6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218"/>
    <w:bookmarkStart w:name="z6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устанавливает порядок признания и нострификации документов об образовании;</w:t>
      </w:r>
    </w:p>
    <w:bookmarkEnd w:id="220"/>
    <w:bookmarkStart w:name="z6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процедуру апостилирования официальных документов, исходящих из организаций образования;</w:t>
      </w:r>
    </w:p>
    <w:bookmarkEnd w:id="221"/>
    <w:bookmarkStart w:name="z6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и утверждает критерии оценки организаций образования;</w:t>
      </w:r>
    </w:p>
    <w:bookmarkEnd w:id="222"/>
    <w:bookmarkStart w:name="z6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и утверждает критерии оценки знаний обучающихся;</w:t>
      </w:r>
    </w:p>
    <w:bookmarkEnd w:id="223"/>
    <w:bookmarkStart w:name="z5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bookmarkEnd w:id="224"/>
    <w:bookmarkStart w:name="z5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bookmarkEnd w:id="225"/>
    <w:bookmarkStart w:name="z7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26"/>
    <w:bookmarkStart w:name="z91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и утверждает единый базовый учебник по предметам для организаций образования, реализующих общеобразовательные учебные программы основного среднего образования;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подпунктом 23-3) в соответствии с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bookmarkEnd w:id="228"/>
    <w:bookmarkStart w:name="z5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229"/>
    <w:bookmarkStart w:name="z6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типовой договор об образовательном накопительном вкладе;</w:t>
      </w:r>
    </w:p>
    <w:bookmarkEnd w:id="230"/>
    <w:bookmarkStart w:name="z5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bookmarkEnd w:id="231"/>
    <w:bookmarkStart w:name="z5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bookmarkEnd w:id="232"/>
    <w:bookmarkStart w:name="z5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bookmarkEnd w:id="233"/>
    <w:bookmarkStart w:name="z8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bookmarkEnd w:id="234"/>
    <w:bookmarkStart w:name="z5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235"/>
    <w:bookmarkStart w:name="z5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236"/>
    <w:bookmarkStart w:name="z53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bookmarkEnd w:id="237"/>
    <w:bookmarkStart w:name="z53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bookmarkEnd w:id="238"/>
    <w:bookmarkStart w:name="z6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239"/>
    <w:bookmarkStart w:name="z5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проведение внешкольных мероприятий республиканского значения; </w:t>
      </w:r>
    </w:p>
    <w:bookmarkEnd w:id="240"/>
    <w:bookmarkStart w:name="z5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241"/>
    <w:bookmarkStart w:name="z53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242"/>
    <w:bookmarkStart w:name="z6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bookmarkEnd w:id="244"/>
    <w:bookmarkStart w:name="z5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bookmarkEnd w:id="246"/>
    <w:bookmarkStart w:name="z6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разрабатывает и утверждает правила педагогической этики;</w:t>
      </w:r>
    </w:p>
    <w:bookmarkEnd w:id="247"/>
    <w:bookmarkStart w:name="z5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присваивает ученые звания ассоциированного профессора (доцента), профессора;</w:t>
      </w:r>
    </w:p>
    <w:bookmarkEnd w:id="249"/>
    <w:bookmarkStart w:name="z6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переподготовку и повышение квалификации педагогов;</w:t>
      </w:r>
    </w:p>
    <w:bookmarkEnd w:id="251"/>
    <w:bookmarkStart w:name="z6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разрабатывает и утверждает правила организации и проведения курсов повышения квалификации педагогов, а также посткурсового сопровождения деятельности педагога;</w:t>
      </w:r>
    </w:p>
    <w:bookmarkEnd w:id="252"/>
    <w:bookmarkStart w:name="z6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разрабатывает и утверждает правила разработки, согласования и утверждения образовательных программ курсов повышения квалификации педагогов;</w:t>
      </w:r>
    </w:p>
    <w:bookmarkEnd w:id="253"/>
    <w:bookmarkStart w:name="z7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bookmarkEnd w:id="254"/>
    <w:bookmarkStart w:name="z7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bookmarkEnd w:id="255"/>
    <w:bookmarkStart w:name="z54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отраслевую систему поощрения;</w:t>
      </w:r>
    </w:p>
    <w:bookmarkEnd w:id="256"/>
    <w:bookmarkStart w:name="z54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bookmarkEnd w:id="257"/>
    <w:bookmarkStart w:name="z54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bookmarkEnd w:id="260"/>
    <w:bookmarkStart w:name="z7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bookmarkEnd w:id="261"/>
    <w:bookmarkStart w:name="z9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bookmarkEnd w:id="262"/>
    <w:bookmarkStart w:name="z5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263"/>
    <w:bookmarkStart w:name="z5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bookmarkEnd w:id="264"/>
    <w:bookmarkStart w:name="z5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осуществляет информационное обеспечение органов управления системой образования;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44-3)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44-4) утверждает нормы расходов, типовые договора на обучение и прохождение стажировки по международной стипендии "Болашак";</w:t>
      </w:r>
    </w:p>
    <w:bookmarkEnd w:id="266"/>
    <w:bookmarkStart w:name="z55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bookmarkEnd w:id="267"/>
    <w:bookmarkStart w:name="z5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44-6) формирует и утверждает перечень услуг, связанных с государственным образовательным заказом;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45)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bookmarkEnd w:id="270"/>
    <w:bookmarkStart w:name="z5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bookmarkEnd w:id="271"/>
    <w:bookmarkStart w:name="z5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организует разработку и утверждает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bookmarkEnd w:id="272"/>
    <w:bookmarkStart w:name="z5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организует разработку и утверждает методику ваучерно-модульной системы повышения квалификации;</w:t>
      </w:r>
    </w:p>
    <w:bookmarkEnd w:id="273"/>
    <w:bookmarkStart w:name="z5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организует разработку и утверждает правила обеспечения дистанционного повышения квалификации;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46-5)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bookmarkEnd w:id="275"/>
    <w:bookmarkStart w:name="z56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46-9)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разрабатывает и утверждает правила обучения в форме экстерната;</w:t>
      </w:r>
    </w:p>
    <w:bookmarkEnd w:id="277"/>
    <w:bookmarkStart w:name="z6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bookmarkEnd w:id="278"/>
    <w:bookmarkStart w:name="z6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bookmarkEnd w:id="279"/>
    <w:bookmarkStart w:name="z6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разрабатывает и утверждает правила распределения мест в общежитиях организаций образования;</w:t>
      </w:r>
    </w:p>
    <w:bookmarkEnd w:id="280"/>
    <w:bookmarkStart w:name="z6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46-15) исключен Законом РК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46-16) утверждает государственный образовательный заказ в республиканских организациях среднего образования;</w:t>
      </w:r>
    </w:p>
    <w:bookmarkStart w:name="z7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bookmarkEnd w:id="282"/>
    <w:bookmarkStart w:name="z7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разрабатывает и утверждает правила отбора претендентов для участия в стипендиальных программах;</w:t>
      </w:r>
    </w:p>
    <w:bookmarkEnd w:id="283"/>
    <w:bookmarkStart w:name="z7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46-19) утверждает перечень типов и видов организаций образования, в которых реализуется подушевое нормативное финансирование;</w:t>
      </w:r>
    </w:p>
    <w:bookmarkEnd w:id="284"/>
    <w:bookmarkStart w:name="z7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285"/>
    <w:bookmarkStart w:name="z9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bookmarkEnd w:id="286"/>
    <w:bookmarkStart w:name="z9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первую статьи 5 предусмотрено дополнить подпунктом 46-23)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46-24) разрабатывает и утверждает методику финансирования строительства, реконструкции объектов среднего образования за счет бюджетных средств;</w:t>
      </w:r>
    </w:p>
    <w:bookmarkEnd w:id="288"/>
    <w:bookmarkStart w:name="z57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89"/>
    <w:bookmarkStart w:name="z66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уполномоченного органа в области образования, предусмотренные подпунктами 4), 4-1), 6), 8-1), 8-3), 11), 11-1), 13), 14), 14-1), 14-2), 16), 19), 25), 27), 34), 38), 38-1), 38-2), 43-2), 44-3), 44-5), 46-11), 46-17), 46-18), 46-19) и 46-20) части первой 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bookmarkEnd w:id="291"/>
    <w:bookmarkStart w:name="z66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bookmarkEnd w:id="292"/>
    <w:bookmarkStart w:name="z6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bookmarkEnd w:id="293"/>
    <w:bookmarkStart w:name="z66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bookmarkEnd w:id="294"/>
    <w:bookmarkStart w:name="z6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правила деятельности военных, специальных учебных заведений;</w:t>
      </w:r>
    </w:p>
    <w:bookmarkEnd w:id="295"/>
    <w:bookmarkStart w:name="z66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bookmarkEnd w:id="296"/>
    <w:bookmarkStart w:name="z6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bookmarkEnd w:id="297"/>
    <w:bookmarkStart w:name="z67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утверждают типовые учебные планы по согласованию с уполномоченным органом в области образования;</w:t>
      </w:r>
    </w:p>
    <w:bookmarkEnd w:id="298"/>
    <w:bookmarkStart w:name="z67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типовые учебные программы, за исключением организаций среднего образования;</w:t>
      </w:r>
    </w:p>
    <w:bookmarkEnd w:id="299"/>
    <w:bookmarkStart w:name="z67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300"/>
    <w:bookmarkStart w:name="z67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bookmarkEnd w:id="301"/>
    <w:bookmarkStart w:name="z6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bookmarkEnd w:id="302"/>
    <w:bookmarkStart w:name="z67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bookmarkEnd w:id="303"/>
    <w:bookmarkStart w:name="z67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и утверждают правила перевода и восстановления в военные, специальные учебные заведения; </w:t>
      </w:r>
    </w:p>
    <w:bookmarkEnd w:id="304"/>
    <w:bookmarkStart w:name="z67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квалификационные характеристики должностей педагогов в военных, специальных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bookmarkEnd w:id="305"/>
    <w:bookmarkStart w:name="z6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правила замещения должностей педагогов, научных работников военных, специальных учебных заведений, за исключением должностей гражданских служащих;</w:t>
      </w:r>
    </w:p>
    <w:bookmarkEnd w:id="306"/>
    <w:bookmarkStart w:name="z68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bookmarkEnd w:id="307"/>
    <w:bookmarkStart w:name="z68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утверждают перечни специальностей и квалификаций, образовательных программ, реализуемых в военных, специальных учебных заведениях;</w:t>
      </w:r>
    </w:p>
    <w:bookmarkEnd w:id="308"/>
    <w:bookmarkStart w:name="z68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определяют формы и технологии получения образования в военных, специальных учебных заведениях;</w:t>
      </w:r>
    </w:p>
    <w:bookmarkEnd w:id="309"/>
    <w:bookmarkStart w:name="z68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bookmarkEnd w:id="310"/>
    <w:bookmarkStart w:name="z68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5-2. Компетенция Верховного Суда Республики Казахстан по отношению к Академии правосудия</w:t>
      </w:r>
    </w:p>
    <w:bookmarkEnd w:id="312"/>
    <w:bookmarkStart w:name="z88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по отношению к Академии правосудия осуществляет следующие полномочия: </w:t>
      </w:r>
    </w:p>
    <w:bookmarkEnd w:id="313"/>
    <w:bookmarkStart w:name="z88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bookmarkEnd w:id="314"/>
    <w:bookmarkStart w:name="z88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bookmarkEnd w:id="315"/>
    <w:bookmarkStart w:name="z88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деятельности Академии правосудия;</w:t>
      </w:r>
    </w:p>
    <w:bookmarkEnd w:id="316"/>
    <w:bookmarkStart w:name="z89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bookmarkEnd w:id="317"/>
    <w:bookmarkStart w:name="z89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приема на обучение в Академии правосудия;</w:t>
      </w:r>
    </w:p>
    <w:bookmarkEnd w:id="318"/>
    <w:bookmarkStart w:name="z8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программы;</w:t>
      </w:r>
    </w:p>
    <w:bookmarkEnd w:id="319"/>
    <w:bookmarkStart w:name="z8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комплексов;</w:t>
      </w:r>
    </w:p>
    <w:bookmarkEnd w:id="320"/>
    <w:bookmarkStart w:name="z89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bookmarkEnd w:id="321"/>
    <w:bookmarkStart w:name="z89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восстановления в Академии правосудия;</w:t>
      </w:r>
    </w:p>
    <w:bookmarkEnd w:id="322"/>
    <w:bookmarkStart w:name="z89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квалификационные характеристики должностей педагогов Академии правосудия;</w:t>
      </w:r>
    </w:p>
    <w:bookmarkEnd w:id="323"/>
    <w:bookmarkStart w:name="z89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замещения должностей педагогов, научных работников Академии правосудия;</w:t>
      </w:r>
    </w:p>
    <w:bookmarkEnd w:id="324"/>
    <w:bookmarkStart w:name="z89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требования к информационным системам и интернет-ресурсам Академии правосудия;</w:t>
      </w:r>
    </w:p>
    <w:bookmarkEnd w:id="325"/>
    <w:bookmarkStart w:name="z89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формы и технологии получения образования в Академии правосудия;</w:t>
      </w:r>
    </w:p>
    <w:bookmarkEnd w:id="326"/>
    <w:bookmarkStart w:name="z9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bookmarkEnd w:id="327"/>
    <w:bookmarkStart w:name="z90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5-2 в соответствии с Законом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местных представительных и исполнительных органов в области образования</w:t>
      </w:r>
    </w:p>
    <w:bookmarkEnd w:id="329"/>
    <w:bookmarkStart w:name="z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решение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Start w:name="z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реализует государственную политику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1-2) и 1-3)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технического и профессионального,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обучение детей по специальным учебным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4-1) и 4-2)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- 7-2)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7-3)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государственный образовательный заказ на среднее образование;</w:t>
      </w:r>
    </w:p>
    <w:bookmarkStart w:name="z8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10-1)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11) предусмотрены изменения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12-1)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13-1) и 13-2)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дополнительное образование детей, осуществляемое на областном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18-1)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bookmarkStart w:name="z8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24-4)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24-5)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обеспечивает материально-техническую базу методических кабинетов областного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24-6)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24-7)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bookmarkStart w:name="z8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24-10), 24-11) и 24-12)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города республиканского значения и столицы: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учет детей дошкольного и школьного возраста, их обучение до получения ими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получение технического и профессионального,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государственный образовательный заказ на среднее образование;</w:t>
      </w:r>
    </w:p>
    <w:bookmarkStart w:name="z8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дополнительное образование для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обучение по специальным учебным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оказывает организациям дошкольного воспитания и обучения необходимую методическую и консультативную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образования;</w:t>
      </w:r>
    </w:p>
    <w:bookmarkStart w:name="z8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25-5)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25-8) обеспечивает материально-техническую базу методических кабинетов;</w:t>
      </w:r>
    </w:p>
    <w:bookmarkStart w:name="z8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6 предусмотрено дополнить пунктом 3-1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района (города областного значения):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участие обучающихся в едином национальном тестировании;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обеспечивает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обеспечивает материально-техническую базу районных методических кабинетов;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среднее образование;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дополнительное образование для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содействует трудоустройству лиц, окончивших обучение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18)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оказывает организациям дошкольного воспитания и обучения и семьям необходимую методическую и консультативную помощь;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Законом РК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21-5)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района в городе, города областного, районного значения, поселка, села, сельского округа: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Органы управления образованием области, города республиканского значения, столицы, района (города областного значения)</w:t>
      </w:r>
    </w:p>
    <w:bookmarkEnd w:id="340"/>
    <w:bookmarkStart w:name="z91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bookmarkEnd w:id="341"/>
    <w:bookmarkStart w:name="z91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 образования.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6-1 в соответствии с Законом РК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Информационное обеспечение органов управления системой образования</w:t>
      </w:r>
    </w:p>
    <w:bookmarkEnd w:id="343"/>
    <w:bookmarkStart w:name="z9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bookmarkEnd w:id="344"/>
    <w:bookmarkStart w:name="z9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информатизации в области образования в том числе включают в себя реестр образовательных программ, реализуемых организациями высшего и (или) послевузовского образования, данные образовательного мониторинга, административные данные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Государственные гарантии в области образования</w:t>
      </w:r>
    </w:p>
    <w:bookmarkEnd w:id="346"/>
    <w:bookmarkStart w:name="z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bookmarkStart w:name="z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bookmarkStart w:name="z7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bookmarkEnd w:id="349"/>
    <w:bookmarkStart w:name="z7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bookmarkEnd w:id="350"/>
    <w:bookmarkStart w:name="z7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bookmarkEnd w:id="351"/>
    <w:bookmarkStart w:name="z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bookmarkStart w:name="z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категории граждан, определяемые по решению Правительства Республики Казахстан.</w:t>
      </w:r>
    </w:p>
    <w:bookmarkStart w:name="z61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bookmarkEnd w:id="354"/>
    <w:bookmarkStart w:name="z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bookmarkEnd w:id="355"/>
    <w:bookmarkStart w:name="z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bookmarkEnd w:id="356"/>
    <w:bookmarkStart w:name="z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bookmarkEnd w:id="357"/>
    <w:bookmarkStart w:name="z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rFonts w:ascii="Times New Roman"/>
          <w:b w:val="false"/>
          <w:i w:val="false"/>
          <w:color w:val="000000"/>
          <w:sz w:val="28"/>
        </w:rPr>
        <w:t>№ 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rFonts w:ascii="Times New Roman"/>
          <w:b w:val="false"/>
          <w:i w:val="false"/>
          <w:color w:val="000000"/>
          <w:sz w:val="28"/>
        </w:rPr>
        <w:t>№ 161-V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8-1. Минимальные социальные стандарты в сфере образования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8-2. Государственная монополия в сфере образования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Язык обучения и воспитания</w:t>
      </w:r>
    </w:p>
    <w:bookmarkEnd w:id="361"/>
    <w:bookmarkStart w:name="z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Языковая политика в организациях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языках. </w:t>
      </w:r>
    </w:p>
    <w:bookmarkEnd w:id="362"/>
    <w:bookmarkStart w:name="z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bookmarkEnd w:id="363"/>
    <w:bookmarkStart w:name="z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bookmarkStart w:name="z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9-1. Аккредитация организаций образования</w:t>
      </w:r>
    </w:p>
    <w:bookmarkEnd w:id="366"/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организации образования осуществляется на добровольной основе.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самостоятельна в выборе аккредитационного органа.</w:t>
      </w:r>
    </w:p>
    <w:bookmarkStart w:name="z4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организации образования проводится за счет средств организации образования.</w:t>
      </w:r>
    </w:p>
    <w:bookmarkEnd w:id="369"/>
    <w:bookmarkStart w:name="z4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ОБРАЗОВАНИЯ</w:t>
      </w:r>
    </w:p>
    <w:bookmarkEnd w:id="371"/>
    <w:bookmarkStart w:name="z9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Понятие системы образования 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Республики Казахстан представляет собой совокупность взаимодействующих: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 образования, независимо от типов и видов, реализующих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объединений субъектов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Задачи системы образования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системы образования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повышения социального статуса педагогов;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автономности, самостоятельности организаций образования, демократизация управления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функционирование национальной системы оценки качества образования, отвечающей потребностям общества и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интеграция образования, науки 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профессиональной мотивации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Уровни образования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воспитание и обучение;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основное 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среднее образование (общее среднее образование, техническое и профессиональное образование);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высшее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ОБРАЗОВАНИЯ</w:t>
      </w:r>
    </w:p>
    <w:bookmarkEnd w:id="375"/>
    <w:bookmarkStart w:name="z10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Понятие содержания образования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Образовательные программы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программы в зависимости от содержания и их направления (назначения) подразделяются на: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(типовые, рабочие);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профессиональные (типовые, рабочие);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bookmarkStart w:name="z1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общеобразовательные учебные программы подразделяются на учебные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Start w:name="z1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профессиональные программы подразделяются на образовательные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послевузовского образования.</w:t>
      </w:r>
    </w:p>
    <w:bookmarkStart w:name="z1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bookmarkEnd w:id="381"/>
    <w:bookmarkStart w:name="z1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bookmarkEnd w:id="382"/>
    <w:bookmarkStart w:name="z1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bookmarkEnd w:id="384"/>
    <w:bookmarkStart w:name="z3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bookmarkEnd w:id="385"/>
    <w:bookmarkStart w:name="z1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rFonts w:ascii="Times New Roman"/>
          <w:b w:val="false"/>
          <w:i w:val="false"/>
          <w:color w:val="000000"/>
          <w:sz w:val="28"/>
        </w:rPr>
        <w:t>№ 276-V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bookmarkEnd w:id="387"/>
    <w:bookmarkStart w:name="z1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bookmarkEnd w:id="388"/>
    <w:bookmarkStart w:name="z1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дошкольного воспитания и обучения: 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bookmarkStart w:name="z1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bookmarkEnd w:id="390"/>
    <w:bookmarkStart w:name="z11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bookmarkEnd w:id="391"/>
    <w:bookmarkStart w:name="z1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bookmarkEnd w:id="392"/>
    <w:bookmarkStart w:name="z1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Общеобразовательная учебная программа включает предпрофильную подготовку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содержания каждого предмета завершается на уровне основного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основного среднего образования – пять лет.</w:t>
      </w:r>
    </w:p>
    <w:bookmarkStart w:name="z1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общего среднего образования - два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bookmarkEnd w:id="396"/>
    <w:bookmarkStart w:name="z1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bookmarkEnd w:id="397"/>
    <w:bookmarkStart w:name="z8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подготовку квалифицированных рабочих кадров.</w:t>
      </w:r>
    </w:p>
    <w:bookmarkEnd w:id="398"/>
    <w:bookmarkStart w:name="z8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bookmarkEnd w:id="399"/>
    <w:bookmarkStart w:name="z8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подготовку специалистов среднего звена.</w:t>
      </w:r>
    </w:p>
    <w:bookmarkEnd w:id="400"/>
    <w:bookmarkStart w:name="z8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bookmarkEnd w:id="402"/>
    <w:bookmarkStart w:name="z4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bookmarkEnd w:id="403"/>
    <w:bookmarkStart w:name="z4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bookmarkEnd w:id="404"/>
    <w:bookmarkStart w:name="z68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Специализированные общеобразовательные учебные программы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bookmarkStart w:name="z12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Специальные учебные программы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End w:id="408"/>
    <w:bookmarkStart w:name="z1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bookmarkEnd w:id="409"/>
    <w:bookmarkStart w:name="z1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Образовательные программы послесреднего образования</w:t>
      </w:r>
    </w:p>
    <w:bookmarkEnd w:id="411"/>
    <w:bookmarkStart w:name="z1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bookmarkEnd w:id="412"/>
    <w:bookmarkStart w:name="z1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Образовательные программы высшего образования</w:t>
      </w:r>
    </w:p>
    <w:bookmarkEnd w:id="414"/>
    <w:bookmarkStart w:name="z1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bookmarkStart w:name="z1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включают дисциплины обязательного компонента и компонента по выбору.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компонента по выбору обучающийся при определении индивидуальной траектории обучения может выбирать: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дисциплины по основной образовательной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дисциплины по дополнительной образовательной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высшего образования содержится в реестре образовательных программ.</w:t>
      </w:r>
    </w:p>
    <w:bookmarkStart w:name="z1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bookmarkEnd w:id="417"/>
    <w:bookmarkStart w:name="z1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граждан Республики Казахстан, имеющих техническое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bookmarkEnd w:id="418"/>
    <w:bookmarkStart w:name="z1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врачебных кадров осуществляется по программам непрерывного интегрированного образования, включает бакалавриат, интернатуру и магистратуру.</w:t>
      </w:r>
    </w:p>
    <w:bookmarkEnd w:id="419"/>
    <w:bookmarkStart w:name="z9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"врач".</w:t>
      </w:r>
    </w:p>
    <w:bookmarkEnd w:id="420"/>
    <w:bookmarkStart w:name="z9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медицинских кадров в интернатуре утверждаются уполномоченным органом в области здравоохранения.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Образовательные программы послевузовского образования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22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послевузовского образования направлены на подготовку педагогов, научных работников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bookmarkEnd w:id="423"/>
    <w:bookmarkStart w:name="z1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послевузовского образования содержится в реестре образовательных программ.</w:t>
      </w:r>
    </w:p>
    <w:bookmarkStart w:name="z1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Образовательные программы дополнительного образования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bookmarkStart w:name="z1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программы дополнительного образования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bookmarkStart w:name="z92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программы переподготовки специалистов, направленные на получение квалификации, с учетом потребностей рынка труда;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bookmarkStart w:name="z1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Образование взрослых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5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Экспериментальные образовательные программы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ОБРАЗОВАТЕЛЬНОЙ ДЕЯТЕЛЬНОСТИ</w:t>
      </w:r>
    </w:p>
    <w:bookmarkEnd w:id="433"/>
    <w:bookmarkStart w:name="z15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bookmarkEnd w:id="434"/>
    <w:bookmarkStart w:name="z1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приема на обучение в дошкольные организации, организации среднего, технического и профессионального, послесреднего, высшего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bookmarkEnd w:id="436"/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bookmarkEnd w:id="437"/>
    <w:bookmarkStart w:name="z1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bookmarkEnd w:id="438"/>
    <w:bookmarkStart w:name="z3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bookmarkEnd w:id="439"/>
    <w:bookmarkStart w:name="z1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Республики Казахстан.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bookmarkStart w:name="z1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441"/>
    <w:bookmarkStart w:name="z43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442"/>
    <w:bookmarkStart w:name="z92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лица, награжденные знаком отличия за проявленный патриотизм и активную гражданскую позицию;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444"/>
    <w:bookmarkStart w:name="z44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bookmarkEnd w:id="445"/>
    <w:bookmarkStart w:name="z72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446"/>
    <w:bookmarkStart w:name="z44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bookmarkEnd w:id="447"/>
    <w:bookmarkStart w:name="z1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bookmarkEnd w:id="448"/>
    <w:bookmarkStart w:name="z1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bookmarkEnd w:id="449"/>
    <w:bookmarkStart w:name="z1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I, II групп, инвалидов с детства, детей-инвалидов;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bookmarkStart w:name="z1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bookmarkEnd w:id="451"/>
    <w:bookmarkStart w:name="z7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bookmarkEnd w:id="452"/>
    <w:bookmarkStart w:name="z1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bookmarkEnd w:id="453"/>
    <w:bookmarkStart w:name="z1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bookmarkEnd w:id="454"/>
    <w:bookmarkStart w:name="z1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bookmarkEnd w:id="455"/>
    <w:bookmarkStart w:name="z1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заведений, осуществляется на основании договора, типовая форма которого утверждается уполномоченным органом в области образования.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Формы получения образования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 учебно-воспитательного процесса</w:t>
      </w:r>
    </w:p>
    <w:bookmarkEnd w:id="458"/>
    <w:bookmarkStart w:name="z1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bookmarkEnd w:id="459"/>
    <w:bookmarkStart w:name="z1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bookmarkStart w:name="z1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bookmarkStart w:name="z1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образования с уважительным отношением к правам инвалидов.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bookmarkStart w:name="z1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bookmarkEnd w:id="463"/>
    <w:bookmarkStart w:name="z1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bookmarkEnd w:id="464"/>
    <w:bookmarkStart w:name="z1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bookmarkStart w:name="z1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bookmarkEnd w:id="466"/>
    <w:bookmarkStart w:name="z1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bookmarkEnd w:id="467"/>
    <w:bookmarkStart w:name="z1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bookmarkEnd w:id="468"/>
    <w:bookmarkStart w:name="z1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Организация учебно-методической и научно-методической работы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 работа.</w:t>
      </w:r>
    </w:p>
    <w:bookmarkEnd w:id="471"/>
    <w:bookmarkStart w:name="z1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учебно-методической и научно-методической работой возлагается: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Start w:name="z86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Академии правосудия, военных, специальных учебных заведений, – на  учебно-методические объединения по направлениям подготовки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bookmarkStart w:name="z86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474"/>
    <w:bookmarkStart w:name="z1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Дошкольное воспитание и обучение</w:t>
      </w:r>
    </w:p>
    <w:bookmarkEnd w:id="476"/>
    <w:bookmarkStart w:name="z1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bookmarkEnd w:id="477"/>
    <w:bookmarkStart w:name="z1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Дошкольное обучение осуществляется с пяти лет в виде предшкольной подготовки детей к обучению в школе.</w:t>
      </w:r>
    </w:p>
    <w:bookmarkEnd w:id="478"/>
    <w:bookmarkStart w:name="z1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bookmarkEnd w:id="479"/>
    <w:bookmarkStart w:name="z44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в государственных организациях образования является бесплатной.</w:t>
      </w:r>
    </w:p>
    <w:bookmarkEnd w:id="480"/>
    <w:bookmarkStart w:name="z94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Допуск в дошкольные организации детей, не получивших плановые профилактические прививки, осуществляется в порядке, определенном законодательством Республики Казахстан в области здравоохранения.</w:t>
      </w:r>
    </w:p>
    <w:bookmarkEnd w:id="481"/>
    <w:bookmarkStart w:name="z94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Начальное, основное среднее и общее среднее образование </w:t>
      </w:r>
    </w:p>
    <w:bookmarkEnd w:id="483"/>
    <w:bookmarkStart w:name="z1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обучение в 1 класс принимаются дети с шести лет.</w:t>
      </w:r>
    </w:p>
    <w:bookmarkEnd w:id="484"/>
    <w:bookmarkStart w:name="z1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bookmarkEnd w:id="485"/>
    <w:bookmarkStart w:name="z1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Техническое и профессиональное образование</w:t>
      </w:r>
    </w:p>
    <w:bookmarkEnd w:id="487"/>
    <w:bookmarkStart w:name="z1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bookmarkEnd w:id="488"/>
    <w:bookmarkStart w:name="z86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 образовательным программам технического и профессионального образования осуществляется в формах очного, вечернего и заочного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по образовательным программам технического и профессионального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490"/>
    <w:bookmarkStart w:name="z86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32-1. Профессиональная подготовка</w:t>
      </w:r>
    </w:p>
    <w:bookmarkEnd w:id="492"/>
    <w:bookmarkStart w:name="z44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bookmarkEnd w:id="493"/>
    <w:bookmarkStart w:name="z44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bookmarkEnd w:id="494"/>
    <w:bookmarkStart w:name="z44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bookmarkEnd w:id="495"/>
    <w:bookmarkStart w:name="z4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bookmarkEnd w:id="496"/>
    <w:bookmarkStart w:name="z4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bookmarkEnd w:id="497"/>
    <w:bookmarkStart w:name="z45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Послесреднее образование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послесреднего образования реализуются в колледжах и высших колледжах.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bookmarkStart w:name="z87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bookmarkEnd w:id="500"/>
    <w:bookmarkStart w:name="z9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 образовательным программам послесреднего образования осуществляется в формах очного, вечернего и заочного обучения.  </w:t>
      </w:r>
    </w:p>
    <w:bookmarkEnd w:id="501"/>
    <w:bookmarkStart w:name="z9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Высшие технические школы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Высшее образование</w:t>
      </w:r>
    </w:p>
    <w:bookmarkEnd w:id="504"/>
    <w:bookmarkStart w:name="z19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bookmarkEnd w:id="505"/>
    <w:bookmarkStart w:name="z19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программы высшего образования реализуются в организациях высшего и (или) послевузовского образования.</w:t>
      </w:r>
    </w:p>
    <w:bookmarkEnd w:id="506"/>
    <w:bookmarkStart w:name="z8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образовательным программам высшего образования осуществляется в формах очного обучения и (или) экстерната.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учебного процесса по образовательным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bookmarkStart w:name="z20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bookmarkEnd w:id="508"/>
    <w:bookmarkStart w:name="z20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 консорциумы.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Послевузовское образование</w:t>
      </w:r>
    </w:p>
    <w:bookmarkEnd w:id="510"/>
    <w:bookmarkStart w:name="z20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Послевузовское образование приобретается гражданами, имеющими высшее образование.</w:t>
      </w:r>
    </w:p>
    <w:bookmarkEnd w:id="511"/>
    <w:bookmarkStart w:name="z88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образовательным программам послевузовского образования осуществляется в форме очного обучения.</w:t>
      </w:r>
    </w:p>
    <w:bookmarkEnd w:id="512"/>
    <w:bookmarkStart w:name="z20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bookmarkEnd w:id="513"/>
    <w:bookmarkStart w:name="z20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bookmarkStart w:name="z20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трех лет.</w:t>
      </w:r>
    </w:p>
    <w:bookmarkStart w:name="z68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bookmarkEnd w:id="516"/>
    <w:bookmarkStart w:name="z20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Послевузовское медицинское и фармацевтическое образование включает резидентуру, магистратуру и докторантуру.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Дополнительное образование</w:t>
      </w:r>
    </w:p>
    <w:bookmarkEnd w:id="518"/>
    <w:bookmarkStart w:name="z20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bookmarkEnd w:id="519"/>
    <w:bookmarkStart w:name="z21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bookmarkEnd w:id="520"/>
    <w:bookmarkStart w:name="z21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bookmarkStart w:name="z45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bookmarkStart w:name="z32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bookmarkEnd w:id="523"/>
    <w:bookmarkStart w:name="z4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кадров осуществляется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bookmarkStart w:name="z4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руководящих кадров, педагогов и научных работников организаций образования осуществляется не реже одного раза в пять лет.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прошедшими конкурсный отбор, заключается договор о прохождении стажировки.</w:t>
      </w:r>
    </w:p>
    <w:bookmarkStart w:name="z6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информационное сопровождение мероприятий по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проведение приема документов претендентов на присуждение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комплекс мероприятий по организации отбора претендентов на конкурсной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договоры обучения, залога и (или) гарантии;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организацию и мониторинг академического обучения и прохождения стажировок стипендиатами;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финансирование расходов, связанных с организацией обучения и прохождения стажировок;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выполнения стипендиатами условий договора в части отработки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с международными партнерами, зарубежными учебными заведениями на организацию обучения стипендиатов.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37-1. Индивидуальная педагогическая деятельность</w:t>
      </w:r>
    </w:p>
    <w:bookmarkEnd w:id="528"/>
    <w:bookmarkStart w:name="z46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bookmarkEnd w:id="529"/>
    <w:bookmarkStart w:name="z46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педагогическая деятельность не лицензируется.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Профессиональная практика обучающихся</w:t>
      </w:r>
    </w:p>
    <w:bookmarkEnd w:id="531"/>
    <w:bookmarkStart w:name="z21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практика обучающихся является составной частью образовательных программ подготовки кадров. </w:t>
      </w:r>
    </w:p>
    <w:bookmarkEnd w:id="532"/>
    <w:bookmarkStart w:name="z8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bookmarkEnd w:id="533"/>
    <w:bookmarkStart w:name="z21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bookmarkEnd w:id="534"/>
    <w:bookmarkStart w:name="z21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bookmarkEnd w:id="535"/>
    <w:bookmarkStart w:name="z87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bookmarkEnd w:id="536"/>
    <w:bookmarkStart w:name="z21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 </w:t>
      </w:r>
    </w:p>
    <w:bookmarkEnd w:id="537"/>
    <w:bookmarkStart w:name="z21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bookmarkEnd w:id="538"/>
    <w:bookmarkStart w:name="z69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bookmarkEnd w:id="539"/>
    <w:bookmarkStart w:name="z69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Документы об образовании</w:t>
      </w:r>
    </w:p>
    <w:bookmarkEnd w:id="541"/>
    <w:bookmarkStart w:name="z21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действуют следующие виды документов об образовании: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об образовании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автономных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собственного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документов об образовании содержат защитные знаки.</w:t>
      </w:r>
    </w:p>
    <w:bookmarkStart w:name="z22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3 действует с 01.01.2017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Академии правосудия, военных, специальных учебных заведениях и прошедшие государственную аттестацию;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Академии правосудия, военных, специальных учебных заведений, и прошедшие аккредитацию в аккредитационных органах, внесенных в реестр признанных аккредитационных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39 предусмотрено дополнить пунктом 3-1 в соответствии с Законом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образовании автономных организаций образования выдают автономные организации образования. 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bookmarkStart w:name="z87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5 действует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об образовании собственного образца вправе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особый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собственного образца определяются организацией образования.</w:t>
      </w:r>
    </w:p>
    <w:bookmarkStart w:name="z4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Обучающимся, не завершившим образование либо не прошедшим итоговую аттестацию, выдается справка установленного образца.</w:t>
      </w:r>
    </w:p>
    <w:bookmarkEnd w:id="546"/>
    <w:bookmarkStart w:name="z6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bookmarkStart w:name="z6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СУБЪЕКТЫ ОБРАЗОВАТЕЛЬНОЙ ДЕЯТЕЛЬНОСТИ</w:t>
      </w:r>
    </w:p>
    <w:bookmarkEnd w:id="549"/>
    <w:bookmarkStart w:name="z22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Организации образования</w:t>
      </w:r>
    </w:p>
    <w:bookmarkEnd w:id="550"/>
    <w:bookmarkStart w:name="z22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bookmarkEnd w:id="551"/>
    <w:bookmarkStart w:name="z22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образовательной деятельностью возникает у организаций образования: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bookmarkStart w:name="z4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bookmarkStart w:name="z22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bookmarkEnd w:id="554"/>
    <w:bookmarkStart w:name="z22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в зависимости от реализуемых образовательных программ могут быть следующих типов:</w:t>
      </w:r>
    </w:p>
    <w:bookmarkEnd w:id="555"/>
    <w:bookmarkStart w:name="z4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организации;</w:t>
      </w:r>
    </w:p>
    <w:bookmarkEnd w:id="556"/>
    <w:bookmarkStart w:name="z4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среднего образования (начального, основного среднего, общего среднего);</w:t>
      </w:r>
    </w:p>
    <w:bookmarkEnd w:id="557"/>
    <w:bookmarkStart w:name="z4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технического и профессионального образования;</w:t>
      </w:r>
    </w:p>
    <w:bookmarkEnd w:id="558"/>
    <w:bookmarkStart w:name="z4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послесреднего образования;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высшего и (или) послевузовского образования;</w:t>
      </w:r>
    </w:p>
    <w:bookmarkEnd w:id="560"/>
    <w:bookmarkStart w:name="z4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образования;</w:t>
      </w:r>
    </w:p>
    <w:bookmarkEnd w:id="561"/>
    <w:bookmarkStart w:name="z4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специальные организации образования;</w:t>
      </w:r>
    </w:p>
    <w:bookmarkEnd w:id="562"/>
    <w:bookmarkStart w:name="z4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образования для детей-сирот и детей, оставшихся без попечения родителей;</w:t>
      </w:r>
    </w:p>
    <w:bookmarkEnd w:id="563"/>
    <w:bookmarkStart w:name="z4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дополнительного образования для детей;</w:t>
      </w:r>
    </w:p>
    <w:bookmarkEnd w:id="564"/>
    <w:bookmarkStart w:name="z4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дополнительного образования для взрослых.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видов организаций образования утверждается уполномоченным органом в области образования.</w:t>
      </w:r>
    </w:p>
    <w:bookmarkStart w:name="z22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bookmarkEnd w:id="566"/>
    <w:bookmarkStart w:name="z94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 здравоохранения, являющиеся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bookmarkEnd w:id="567"/>
    <w:bookmarkStart w:name="z94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реализации программ медицинского образования по клиническим специальностям являются также:</w:t>
      </w:r>
    </w:p>
    <w:bookmarkEnd w:id="568"/>
    <w:bookmarkStart w:name="z95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структуре организации образования в области здравоохранения симмуляционного кабинета (центра);</w:t>
      </w:r>
    </w:p>
    <w:bookmarkEnd w:id="569"/>
    <w:bookmarkStart w:name="z95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организацией образования всех курсов (лет обучения) образовательной программы;</w:t>
      </w:r>
    </w:p>
    <w:bookmarkEnd w:id="570"/>
    <w:bookmarkStart w:name="z95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подготовке врачебных кадров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bookmarkEnd w:id="571"/>
    <w:bookmarkStart w:name="z95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bookmarkEnd w:id="572"/>
    <w:bookmarkStart w:name="z95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и организациями здравоохранения.</w:t>
      </w:r>
    </w:p>
    <w:bookmarkEnd w:id="573"/>
    <w:bookmarkStart w:name="z95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университетской больнице, интегрированном академическом медицинском центре и клинических базах и требования, предъявляемые к ним, утверждаются уполномоченным органом в области здравоохранения.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40-1 исключена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Устав организации образования</w:t>
      </w:r>
    </w:p>
    <w:bookmarkEnd w:id="576"/>
    <w:bookmarkStart w:name="z23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реализуемых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приема в организацию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текущего контроля знаний, промежуточной и итоговой аттестации обучающихся, формы и порядок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основания и порядок отчисления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и порядок предоставления платных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bookmarkStart w:name="z23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bookmarkEnd w:id="578"/>
    <w:bookmarkStart w:name="z23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 организации образования утверждается в порядке, установленном законодательством Республики Казахстан.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Создание, реорганизация и ликвидация организаций образования</w:t>
      </w:r>
    </w:p>
    <w:bookmarkEnd w:id="580"/>
    <w:bookmarkStart w:name="z23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bookmarkStart w:name="z23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Компетенция организаций образования</w:t>
      </w:r>
    </w:p>
    <w:bookmarkEnd w:id="583"/>
    <w:bookmarkStart w:name="z23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bookmarkEnd w:id="584"/>
    <w:bookmarkStart w:name="z23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bookmarkEnd w:id="585"/>
    <w:bookmarkStart w:name="z24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компетенции организаций образования относятся следующие функции: 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утверждение правил внутреннего распорядка;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рабочих учебных планов и рабочих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и утверждение образовательных программ с сокращенными сроками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материалов, используемых в предстоящем учебном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новых технологий обучения, в том числе кредитной технологии обучения и дистанционных образовательных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bookmarkStart w:name="z87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Start w:name="z92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материально-техническое обеспечение, оснащение и оборудование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товаров (работ, услуг) на платной основе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обеспечение охраны и укрепления здоровья обучающихся и воспитанников;</w:t>
      </w:r>
    </w:p>
    <w:bookmarkStart w:name="z72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bookmarkEnd w:id="589"/>
    <w:bookmarkStart w:name="z94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обеспечение передачи административных данных в объекты информатизации в области образования;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условий содержания и проживания обучающихся и воспитанников не ниже установленных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содействие деятельности органов общественного самоуправления, общественных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финансовой отчетности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Учебно-оздоровительные организации образования, созданные по решению Правительства Республики Казахстан: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общеобразовательные учебные и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освоения общеобразовательных учебных программ во время оздоровления, отдыха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медицинское обслуживание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переподготовку и повышение квалификации педагогов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научные исследования по вопросам нравственно-духовного развития.</w:t>
      </w:r>
    </w:p>
    <w:bookmarkStart w:name="z9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</w:t>
      </w:r>
    </w:p>
    <w:bookmarkEnd w:id="592"/>
    <w:bookmarkStart w:name="z77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Нормы, указанные в настоящей статье, не распространяются на организации высшего и (или) послевузовского образования.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172-VІ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bookmarkStart w:name="z77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bookmarkEnd w:id="594"/>
    <w:bookmarkStart w:name="z77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bookmarkEnd w:id="595"/>
    <w:bookmarkStart w:name="z77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обучающихся питанием, проживанием, медицинским обслуживанием;</w:t>
      </w:r>
    </w:p>
    <w:bookmarkEnd w:id="596"/>
    <w:bookmarkStart w:name="z77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работников питанием, проживанием, медицинским обслуживанием;</w:t>
      </w:r>
    </w:p>
    <w:bookmarkEnd w:id="597"/>
    <w:bookmarkStart w:name="z77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обучающихся;</w:t>
      </w:r>
    </w:p>
    <w:bookmarkEnd w:id="598"/>
    <w:bookmarkStart w:name="z77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спортивных и культурно-массовых мероприятий;</w:t>
      </w:r>
    </w:p>
    <w:bookmarkEnd w:id="599"/>
    <w:bookmarkStart w:name="z78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физкультурно-оздоровительных мероприятий, создание спортивных и творческих секций;</w:t>
      </w:r>
    </w:p>
    <w:bookmarkEnd w:id="600"/>
    <w:bookmarkStart w:name="z78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bookmarkEnd w:id="601"/>
    <w:bookmarkStart w:name="z78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педагогов;</w:t>
      </w:r>
    </w:p>
    <w:bookmarkEnd w:id="602"/>
    <w:bookmarkStart w:name="z78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обучающихся к воинской службе по программам офицеров запаса и сержантов запаса;</w:t>
      </w:r>
    </w:p>
    <w:bookmarkEnd w:id="603"/>
    <w:bookmarkStart w:name="z78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bookmarkEnd w:id="604"/>
    <w:bookmarkStart w:name="z78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bookmarkEnd w:id="605"/>
    <w:bookmarkStart w:name="z78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bookmarkEnd w:id="606"/>
    <w:bookmarkStart w:name="z78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bookmarkEnd w:id="607"/>
    <w:bookmarkStart w:name="z78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интеграции образования и науки с производством;</w:t>
      </w:r>
    </w:p>
    <w:bookmarkEnd w:id="608"/>
    <w:bookmarkStart w:name="z78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bookmarkEnd w:id="609"/>
    <w:bookmarkStart w:name="z79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виды деятельности, не запрещенные законами Республики Казахстан.</w:t>
      </w:r>
    </w:p>
    <w:bookmarkEnd w:id="610"/>
    <w:bookmarkStart w:name="z79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bookmarkEnd w:id="611"/>
    <w:bookmarkStart w:name="z79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организаций высшего и (или) послевузовского образования относятся:</w:t>
      </w:r>
    </w:p>
    <w:bookmarkEnd w:id="612"/>
    <w:bookmarkStart w:name="z79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bookmarkEnd w:id="613"/>
    <w:bookmarkStart w:name="z79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bookmarkEnd w:id="614"/>
    <w:bookmarkStart w:name="z79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bookmarkEnd w:id="615"/>
    <w:bookmarkStart w:name="z79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bookmarkEnd w:id="616"/>
    <w:bookmarkStart w:name="z79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bookmarkEnd w:id="617"/>
    <w:bookmarkStart w:name="z79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правил приема в организацию высшего и (или) послевузовского образования;</w:t>
      </w:r>
    </w:p>
    <w:bookmarkEnd w:id="618"/>
    <w:bookmarkStart w:name="z79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программы развития организации высшего и (или) послевузовского образования;</w:t>
      </w:r>
    </w:p>
    <w:bookmarkEnd w:id="619"/>
    <w:bookmarkStart w:name="z80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присуждение обучающимся степеней "бакалавр" и "магистр";</w:t>
      </w:r>
    </w:p>
    <w:bookmarkEnd w:id="620"/>
    <w:bookmarkStart w:name="z80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bookmarkEnd w:id="621"/>
    <w:bookmarkStart w:name="z80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bookmarkEnd w:id="622"/>
    <w:bookmarkStart w:name="z80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bookmarkEnd w:id="623"/>
    <w:bookmarkStart w:name="z80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внутреннего распорядка; </w:t>
      </w:r>
    </w:p>
    <w:bookmarkEnd w:id="624"/>
    <w:bookmarkStart w:name="z80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рабочих учебных планов и рабочих учебных программ;</w:t>
      </w:r>
    </w:p>
    <w:bookmarkEnd w:id="625"/>
    <w:bookmarkStart w:name="z80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bookmarkEnd w:id="626"/>
    <w:bookmarkStart w:name="z80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bookmarkEnd w:id="627"/>
    <w:bookmarkStart w:name="z80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End w:id="628"/>
    <w:bookmarkStart w:name="z80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обеспечение, в том числе оснащение оборудованием;</w:t>
      </w:r>
    </w:p>
    <w:bookmarkEnd w:id="629"/>
    <w:bookmarkStart w:name="z81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кадров;</w:t>
      </w:r>
    </w:p>
    <w:bookmarkEnd w:id="630"/>
    <w:bookmarkStart w:name="z81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финансовой отчетности в порядке, установленном законодательством Республики Казахстан.</w:t>
      </w:r>
    </w:p>
    <w:bookmarkEnd w:id="631"/>
    <w:bookmarkStart w:name="z81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высшего и (или) послевузовского образования вправе в соответствии с законодательством Республики Казахстан:</w:t>
      </w:r>
    </w:p>
    <w:bookmarkEnd w:id="632"/>
    <w:bookmarkStart w:name="z81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эндаумент-фонд организации высшего и (или) послевузовского образования;</w:t>
      </w:r>
    </w:p>
    <w:bookmarkEnd w:id="633"/>
    <w:bookmarkStart w:name="z81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юридические лица по научно-образовательной деятельности за счет внебюджетных источников финансирования;</w:t>
      </w:r>
    </w:p>
    <w:bookmarkEnd w:id="634"/>
    <w:bookmarkStart w:name="z81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открывать стартап-компании;</w:t>
      </w:r>
    </w:p>
    <w:bookmarkEnd w:id="635"/>
    <w:bookmarkStart w:name="z81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дополнительные источники финансовых и материальных средств для осуществления уставной деятельности;</w:t>
      </w:r>
    </w:p>
    <w:bookmarkEnd w:id="636"/>
    <w:bookmarkStart w:name="z81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филиалы в иностранных государствах.</w:t>
      </w:r>
    </w:p>
    <w:bookmarkEnd w:id="637"/>
    <w:bookmarkStart w:name="z81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высшего и (или) послевузовского образования, имеющие особый статус, также вправе:</w:t>
      </w:r>
    </w:p>
    <w:bookmarkEnd w:id="638"/>
    <w:bookmarkStart w:name="z81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bookmarkEnd w:id="639"/>
    <w:bookmarkStart w:name="z82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bookmarkEnd w:id="640"/>
    <w:bookmarkStart w:name="z82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bookmarkEnd w:id="641"/>
    <w:bookmarkStart w:name="z82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 специальные учебные заведения.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Управление организациями образования</w:t>
      </w:r>
    </w:p>
    <w:bookmarkEnd w:id="643"/>
    <w:bookmarkStart w:name="z24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bookmarkEnd w:id="644"/>
    <w:bookmarkStart w:name="z24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управление организацией образования осуществляет ее руководитель.</w:t>
      </w:r>
    </w:p>
    <w:bookmarkEnd w:id="645"/>
    <w:bookmarkStart w:name="z24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Правительством Республики Казахстан.  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организации дошкольного, среднего образования, технического и профессионального, послесреднего и дополнительного образования назначается на должность на конкурсной основе в порядке, определенном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Правительством Республики Казахстан.</w:t>
      </w:r>
    </w:p>
    <w:bookmarkStart w:name="z24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bookmarkEnd w:id="648"/>
    <w:bookmarkStart w:name="z24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bookmarkEnd w:id="649"/>
    <w:bookmarkStart w:name="z24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bookmarkEnd w:id="650"/>
    <w:bookmarkStart w:name="z25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образования создаются коллегиальные органы управления. 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bookmarkStart w:name="z5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bookmarkEnd w:id="652"/>
    <w:bookmarkStart w:name="z82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bookmarkEnd w:id="653"/>
    <w:bookmarkStart w:name="z82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штатной численности;</w:t>
      </w:r>
    </w:p>
    <w:bookmarkEnd w:id="654"/>
    <w:bookmarkStart w:name="z82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размеров оплаты за обучение по образовательным программам высшего и (или) послевузовского образования;</w:t>
      </w:r>
    </w:p>
    <w:bookmarkEnd w:id="655"/>
    <w:bookmarkStart w:name="z82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формы и требований к заполнению документов об образовании собственного образца;</w:t>
      </w:r>
    </w:p>
    <w:bookmarkEnd w:id="656"/>
    <w:bookmarkStart w:name="z82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создании и ликвидации академических структурных подразделений.</w:t>
      </w:r>
    </w:p>
    <w:bookmarkEnd w:id="657"/>
    <w:bookmarkStart w:name="z34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bookmarkEnd w:id="659"/>
    <w:bookmarkStart w:name="z25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должностей педагогов и научных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bookmarkStart w:name="z25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bookmarkEnd w:id="661"/>
    <w:bookmarkStart w:name="z25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прав и свобод обучающихся, воспитанников, работников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функций, отнесенных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требований государственного общеобязательного стандарта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финансово-хозяйственной деятельности, в том числе нецелевое использование материальных и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нарушения требований, предусмотренных в нормативных правовых актах и условиях трудового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45-1. Социальное партнерство в области профессионального образования</w:t>
      </w:r>
    </w:p>
    <w:bookmarkEnd w:id="663"/>
    <w:bookmarkStart w:name="z4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bookmarkEnd w:id="664"/>
    <w:bookmarkStart w:name="z4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взаимодействия партнеров в области профессионального образования являются:</w:t>
      </w:r>
    </w:p>
    <w:bookmarkEnd w:id="665"/>
    <w:bookmarkStart w:name="z4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bookmarkEnd w:id="666"/>
    <w:bookmarkStart w:name="z4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bookmarkEnd w:id="667"/>
    <w:bookmarkStart w:name="z69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668"/>
    <w:bookmarkStart w:name="z4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взаимодействия сторон по вопросам подготовки кадров и содействия их трудоустройству;</w:t>
      </w:r>
    </w:p>
    <w:bookmarkEnd w:id="669"/>
    <w:bookmarkStart w:name="z4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bookmarkEnd w:id="670"/>
    <w:bookmarkStart w:name="z4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контроля качества профессионального образования;</w:t>
      </w:r>
    </w:p>
    <w:bookmarkEnd w:id="671"/>
    <w:bookmarkStart w:name="z4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финансовых средств работодателей на развитие организаций образования.</w:t>
      </w:r>
    </w:p>
    <w:bookmarkEnd w:id="672"/>
    <w:bookmarkStart w:name="z50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Социальное партнерство осуществляется путем взаимодействия сторон посредством создания комиссий на: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региональном (областном, городском, районном) уровне. </w:t>
      </w:r>
    </w:p>
    <w:bookmarkStart w:name="z50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Объединения в системе образования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bookmarkStart w:name="z256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Права, обязанности и ответственность обучающихся и воспитанников</w:t>
      </w:r>
    </w:p>
    <w:bookmarkEnd w:id="676"/>
    <w:bookmarkStart w:name="z25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bookmarkEnd w:id="677"/>
    <w:bookmarkStart w:name="z25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получающие образование, являются обучающимися или воспитанниками. 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относятся учащиеся, кадеты, курсанты, слушатели, студенты, магистранты, интерны, врачи-резиденты и докторанты.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воспитанникам относятся лица, обучающиеся и воспитывающиеся в дошкольных, интернатных организациях.</w:t>
      </w:r>
    </w:p>
    <w:bookmarkStart w:name="z25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Обучающиеся и воспитанники имеют право на: 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качественного образования в соответствии с государственными общеобязательными стандартами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альтернативных курсов в соответствии с учебными планами;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дополнительных образовательных услуг, знаний согласно своим склонностям и потребностям на платной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управлении организацией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бесплатное пользование спортивными, читальными, актовыми залами, компьютерными классами и библиотекой;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получение информации о положении в сфере занятости населения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свободное выражение собственного мнения и убеждений;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уважение своего человеческого достоинства;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и вознаграждение за успехи в учебе, научной и творческой деятельности.</w:t>
      </w:r>
    </w:p>
    <w:bookmarkStart w:name="z26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льготный проезд на общественном транспорте (кроме такси) по решению местных представительных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совмещение обучения с работой в свободное от учебы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отсрочку от призыва на воинскую службу в соответствии с законодательством Республики Казахстан.</w:t>
      </w:r>
    </w:p>
    <w:bookmarkStart w:name="z26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медицинским показаниям и в иных исключительных случаях обучающемуся может предоставляться академический отпуск.</w:t>
      </w:r>
    </w:p>
    <w:bookmarkEnd w:id="681"/>
    <w:bookmarkStart w:name="z26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bookmarkEnd w:id="682"/>
    <w:bookmarkStart w:name="z34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83"/>
    <w:bookmarkStart w:name="z4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84"/>
    <w:bookmarkStart w:name="z26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Студентам, интернам, магистрантам, докторантам, врачам-резидентам,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именных стипендий и порядок их выплаты определяются органами и лицами, их учредившими.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9 предусмотрено изменение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bookmarkStart w:name="z26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Отвлечение обучающихся и воспитанников от учебного процесса не допускается. </w:t>
      </w:r>
    </w:p>
    <w:bookmarkEnd w:id="686"/>
    <w:bookmarkStart w:name="z26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bookmarkEnd w:id="688"/>
    <w:bookmarkStart w:name="z26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bookmarkEnd w:id="689"/>
    <w:bookmarkStart w:name="z27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bookmarkEnd w:id="690"/>
    <w:bookmarkStart w:name="z27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bookmarkEnd w:id="691"/>
    <w:bookmarkStart w:name="z48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иных организациях образования обязаны соблюдать форму одежды, установленную в организации образования.</w:t>
      </w:r>
    </w:p>
    <w:bookmarkStart w:name="z27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и воспитанники обязаны уважать честь и достоинство педагога, традиции учебного заведения, в котором они обучаются.</w:t>
      </w:r>
    </w:p>
    <w:bookmarkEnd w:id="693"/>
    <w:bookmarkStart w:name="z27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Граждане из числа сельской молодежи, поступившие в пределах квоты, установленной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в государственных ветеринарных организациях и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из числа сельской молодежи, поступившие в пределах квоты, установленной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bookmarkStart w:name="z48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супруг (супруга) которых проживают, работают или проходят службу в населенном пункте, предоставившем вакансию;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bookmarkStart w:name="z49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Освобождение от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I и II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поступившим для дальнейшего обучения в магистратуру, резидентуру, докторантуру;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беременным женщинам, лицам, имеющим, а также самостоятельно воспитывающим ребенка (детей) в возрасте до трех лет.</w:t>
      </w:r>
    </w:p>
    <w:bookmarkStart w:name="z49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17-3. Прекращение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исполнением обязанностей по отработке;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со смертью обучающегося (молодого специалиста), подтверждаемой соответствующими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инвалидности I и II группы в течение срока отработки;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связи с освобождением от обязанности по отработке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Start w:name="z49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За неисполнение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бюджет.</w:t>
      </w:r>
    </w:p>
    <w:bookmarkEnd w:id="698"/>
    <w:bookmarkStart w:name="z69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исковая давность не распространяется.</w:t>
      </w:r>
    </w:p>
    <w:bookmarkEnd w:id="699"/>
    <w:bookmarkStart w:name="z27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Охрана здоровья обучающихся, воспитанников</w:t>
      </w:r>
    </w:p>
    <w:bookmarkEnd w:id="701"/>
    <w:bookmarkStart w:name="z27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bookmarkEnd w:id="702"/>
    <w:bookmarkStart w:name="z27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bookmarkEnd w:id="703"/>
    <w:bookmarkStart w:name="z27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bookmarkStart w:name="z71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bookmarkStart w:name="z28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Права и обязанности родителей и иных законных представителей</w:t>
      </w:r>
    </w:p>
    <w:bookmarkEnd w:id="708"/>
    <w:bookmarkStart w:name="z28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несовершеннолетних детей имеют право: 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организации образования с учетом желания, индивидуальных склонностей и особенностей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работе органов управления организациями образования через родительские комитеты;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информацию от организаций образования относительно успеваемости, поведения и условий учебы своих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получение их детьми дополнительных услуг на договорной основе.</w:t>
      </w:r>
    </w:p>
    <w:bookmarkStart w:name="z28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Родители и иные законные представители обязаны: </w:t>
      </w:r>
    </w:p>
    <w:bookmarkEnd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предшкольную подготовку с дальнейшим определением детей в общеобразовательную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правила, определенные уставом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посещение детьми занятий в учебном заведении;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уважать честь и достоинство работников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форму одежды, установленную в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6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712"/>
    <w:bookmarkStart w:name="z92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bookmarkEnd w:id="713"/>
    <w:bookmarkStart w:name="z93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статус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bookmarkEnd w:id="714"/>
    <w:bookmarkStart w:name="z93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в редакции Закона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</w:t>
      </w:r>
    </w:p>
    <w:bookmarkEnd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профессиональной деятельности педагога организации высшего и (или) послевузовского образования не допускаются лица:</w:t>
      </w:r>
    </w:p>
    <w:bookmarkEnd w:id="717"/>
    <w:bookmarkStart w:name="z9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bookmarkEnd w:id="718"/>
    <w:bookmarkStart w:name="z9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недееспособными или ограниченно дееспособными в порядке, установленном законами Республики Казахстан;</w:t>
      </w:r>
    </w:p>
    <w:bookmarkEnd w:id="719"/>
    <w:bookmarkStart w:name="z9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</w:t>
      </w:r>
    </w:p>
    <w:bookmarkEnd w:id="720"/>
    <w:bookmarkStart w:name="z9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имеющие документов о высшем или послевузовском образовании;</w:t>
      </w:r>
    </w:p>
    <w:bookmarkEnd w:id="721"/>
    <w:bookmarkStart w:name="z9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иных ограничений, предусмотренных Трудовым кодексом Республики Казахстан.</w:t>
      </w:r>
    </w:p>
    <w:bookmarkEnd w:id="722"/>
    <w:bookmarkStart w:name="z29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Педагог, осуществляющий профессиональную деятельность в организации высшего и (или) послевузовского образования, имеет право на: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педагогической деятельностью с обеспечением условий для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педагогическую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работе коллегиальных органов управления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квалификации не реже одного раза в пять лет продолжительностью не более четырех месяцев;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защиту своей профессиональной чести и достоинства;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отсрочку от призыва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отпуск для занятия научной деятельностью с сохранением педагогического стажа;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обжалование приказов и распоряжений администрации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уважение чести и достоинства со стороны обучающихся, воспитанников и их родителей или иных законных представителей.</w:t>
      </w:r>
    </w:p>
    <w:bookmarkStart w:name="z29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Педагог, осуществляющий профессиональную деятельность в организации высшего и (или) послевузовского образования, обязан: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у обучающихся жизненные навыки, компетенцию, самостоятельность, творческие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правила педагогической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уважать честь и достоинство обучающихся, воспитанников и их родителей или иных законных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обязанностей и совершение проступка, дискредитирующего звание педагога, педагог, осуществляющий профессиональную деятельность в организации высшего и (или) послевузовского образования, может быть привлечен к ответственности, установленной законами Республики Казахстан.</w:t>
      </w:r>
    </w:p>
    <w:bookmarkStart w:name="z29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привлечение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bookmarkEnd w:id="725"/>
    <w:bookmarkStart w:name="z29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Педагогам, осуществляющим профессиональную деятельность в организациях высшего и (или) послевузовского образования,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52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оплаты труда педагогов, осуществляющих профессиональную 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Казахстан. 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педагогов, осуществляющих профессиональную деятельность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оклады педагогов, осуществляющих профессиональную деятельность в государственных организациях высшего и (или) послевузовского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повышающего коэффициента. </w:t>
      </w:r>
    </w:p>
    <w:bookmarkEnd w:id="730"/>
    <w:bookmarkStart w:name="z30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Педагогам, осуществляющим профессиональную деятельность в государственных организациях высшего и (или) послевузовского образования, по основному месту работы устанавливается доплата при наличии соответствующего диплома:</w:t>
      </w:r>
    </w:p>
    <w:bookmarkEnd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bookmarkStart w:name="z30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bookmarkEnd w:id="732"/>
    <w:bookmarkStart w:name="z9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коллегиального органа управления.</w:t>
      </w:r>
    </w:p>
    <w:bookmarkEnd w:id="733"/>
    <w:bookmarkStart w:name="z30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Социальные гарантии</w:t>
      </w:r>
    </w:p>
    <w:bookmarkEnd w:id="735"/>
    <w:bookmarkStart w:name="z30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Педагоги, осуществляющие профессиональную деятельность в организациях высшего и (или) послевузовского образования, имеют социальные гарантии на: 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жилище, в том числе служебное и (или) общежитие,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оплачиваемый ежегодный трудовой отпуск продолжительностью 56 календарных дней.</w:t>
      </w:r>
    </w:p>
    <w:bookmarkStart w:name="z30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Педагогам, осуществляющим профессиональную деятельность в организациях высшего и (или) послевузовского образования, работающим в сельской местности: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bookmarkStart w:name="z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bookmarkEnd w:id="738"/>
    <w:bookmarkStart w:name="z26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bookmarkEnd w:id="739"/>
    <w:bookmarkStart w:name="z30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Педагогам, осуществляющим профессиональную деятельность в организациях высшего и (или) послевузовского образования, ежегодно за счет средств соответствующих бюджетов выплачивается: 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организациях высшего и (или) послевузовского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41"/>
    <w:bookmarkStart w:name="z309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Цели и формы государственного регулирования в области образования</w:t>
      </w:r>
    </w:p>
    <w:bookmarkEnd w:id="742"/>
    <w:bookmarkStart w:name="z31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bookmarkEnd w:id="743"/>
    <w:bookmarkStart w:name="z31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bookmarkEnd w:id="744"/>
    <w:bookmarkStart w:name="z312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Управление качеством образования</w:t>
      </w:r>
    </w:p>
    <w:bookmarkEnd w:id="745"/>
    <w:bookmarkStart w:name="z31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bookmarkEnd w:id="746"/>
    <w:bookmarkStart w:name="z31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 мониторинга.</w:t>
      </w:r>
    </w:p>
    <w:bookmarkEnd w:id="747"/>
    <w:bookmarkStart w:name="z31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образования.</w:t>
      </w:r>
    </w:p>
    <w:bookmarkEnd w:id="748"/>
    <w:bookmarkStart w:name="z49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bookmarkStart w:name="z49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Внешняя оценка учебных достижений проводится в организациях среднего, высшего и (или) послевузовского образования: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начальной школе – выборочно с целью мониторинга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общей средней школе – с целью оценивания уровня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bookmarkStart w:name="z49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bookmarkEnd w:id="751"/>
    <w:bookmarkStart w:name="z49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проведению внешнего оценивания качества образовательных услуг: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Государственные общеобязательные стандарты образования</w:t>
      </w:r>
    </w:p>
    <w:bookmarkEnd w:id="753"/>
    <w:bookmarkStart w:name="z31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содержанию образования с ориентиром на результаты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максимальному объему учебной нагрузки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уровню подготовки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сроку обучения.</w:t>
      </w:r>
    </w:p>
    <w:bookmarkStart w:name="z31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bookmarkEnd w:id="755"/>
    <w:bookmarkStart w:name="z71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общеобязательные стандарты образования разрабатываются с учетом инклюзивного образования.</w:t>
      </w:r>
    </w:p>
    <w:bookmarkEnd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Лицензирование деятельности в сфере образования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57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bookmarkEnd w:id="758"/>
    <w:bookmarkStart w:name="z70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Академии правосудия, военных, специальных учебных заведений по группам специальностей.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шифр, наименование, срок обучения по квалификации, для Академии правосудия,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bookmarkStart w:name="z70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bookmarkEnd w:id="760"/>
    <w:bookmarkStart w:name="z70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bookmarkEnd w:id="761"/>
    <w:bookmarkStart w:name="z70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bookmarkEnd w:id="762"/>
    <w:bookmarkStart w:name="z70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bookmarkStart w:name="z70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bookmarkStart w:name="z71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или ненадлежащего оформления документов, указанных в части четвертой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bookmarkEnd w:id="766"/>
    <w:bookmarkStart w:name="z70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8 дополнена статьей 57-1 в соответствии с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Аккредитация организаций образования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58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30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Государственный контроль в системе образования</w:t>
      </w:r>
    </w:p>
    <w:bookmarkEnd w:id="769"/>
    <w:bookmarkStart w:name="z33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bookmarkEnd w:id="770"/>
    <w:bookmarkStart w:name="z33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государственного контроля в системе образования являются: 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образовательная деятельность юридических лиц, реализующих общеобразовательные учебные и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освоения обучающимися соответствующих общеобразовательных учебных и образовательных программ. </w:t>
      </w:r>
    </w:p>
    <w:bookmarkStart w:name="z33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государственного контроля являются: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аттестация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bookmarkStart w:name="z33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государственная аттестация проводится во вновь созданных: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высшего и послевузовского образования в военных, специальных учебных заведениях, не позже года первого выпуска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дошкольных организациях и организациях дополнительного образования через три года.</w:t>
      </w:r>
    </w:p>
    <w:bookmarkStart w:name="z32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bookmarkEnd w:id="775"/>
    <w:bookmarkStart w:name="z70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bookmarkEnd w:id="776"/>
    <w:bookmarkStart w:name="z70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При приостановлении действия лицензии на занятие образовательной деятельностью лицензиат не вправе: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прием на обучение.</w:t>
      </w:r>
    </w:p>
    <w:bookmarkStart w:name="z70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уполномоченным органом в области образования.</w:t>
      </w:r>
    </w:p>
    <w:bookmarkStart w:name="z71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- 10.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- 16.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bookmarkEnd w:id="781"/>
    <w:bookmarkStart w:name="z34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bookmarkEnd w:id="782"/>
    <w:bookmarkStart w:name="z34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в области образования, имеют право: </w:t>
      </w:r>
    </w:p>
    <w:bookmarkEnd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предъявлении служебного удостоверения либо идентификационной карты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bookmarkStart w:name="z35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лица, осуществляющие государственный контроль в области образования, обязаны: 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Казахстан, права и законные интересы субъектов образовательной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препятствовать установленному режиму работы организации образования в период проведения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вручать организации образования акт о результатах проверки в день ее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полученных документов и сведений, полученных в результате проведения проверки.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новой редакции в соответствии с Законом РК от 29.06.2020 </w:t>
      </w:r>
      <w:r>
        <w:rPr>
          <w:rFonts w:ascii="Times New Roman"/>
          <w:b w:val="false"/>
          <w:i w:val="false"/>
          <w:color w:val="ff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ФИНАНСОВОЕ ОБЕСПЕЧЕНИЕ СИСТЕМЫ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86"/>
    <w:bookmarkStart w:name="z353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Система, принципы и источники финансирования</w:t>
      </w:r>
    </w:p>
    <w:bookmarkEnd w:id="787"/>
    <w:bookmarkStart w:name="z35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финансирования образования - совокупность республиканского и местных бюджетов, других источников доходов. </w:t>
      </w:r>
    </w:p>
    <w:bookmarkEnd w:id="788"/>
    <w:bookmarkStart w:name="z35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финансирования образования основывается на принципах: 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эффективности и результативности;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разграничения и самостоятельности всех уровней бюджетов.</w:t>
      </w:r>
    </w:p>
    <w:bookmarkStart w:name="z35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Источниками финансирования образования являются: </w:t>
      </w:r>
    </w:p>
    <w:bookmarkEnd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бюджетное финансирование содержания государственных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бюджетное финансирование государственного образовательного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оказания платных услуг, не противоречащих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кредиты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бюджетное финансирование стипендиальных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Государственное финансирование организаций образования</w:t>
      </w:r>
    </w:p>
    <w:bookmarkEnd w:id="791"/>
    <w:bookmarkStart w:name="z35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выделение бюджетных средств на образование с учетом его приоритетности. </w:t>
      </w:r>
    </w:p>
    <w:bookmarkEnd w:id="792"/>
    <w:bookmarkStart w:name="z35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bookmarkEnd w:id="793"/>
    <w:bookmarkStart w:name="z36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bookmarkStart w:name="z36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Академии правосудия,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bookmarkEnd w:id="796"/>
    <w:bookmarkStart w:name="z92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bookmarkEnd w:id="797"/>
    <w:bookmarkStart w:name="z3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подготовки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государственного образовательного заказа по формам обучения (количество мест, грантов); </w:t>
      </w:r>
    </w:p>
    <w:bookmarkStart w:name="z88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среднюю стоимость расходов на обучение одного обучающегося (специалиста). </w:t>
      </w:r>
    </w:p>
    <w:bookmarkEnd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bookmarkStart w:name="z61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End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Start w:name="z36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bookmarkEnd w:id="801"/>
    <w:bookmarkStart w:name="z7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bookmarkEnd w:id="802"/>
    <w:bookmarkStart w:name="z36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bookmarkEnd w:id="803"/>
    <w:bookmarkStart w:name="z36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образовательный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образования.</w:t>
      </w:r>
    </w:p>
    <w:bookmarkEnd w:id="804"/>
    <w:bookmarkStart w:name="z82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см.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Предоставление организациями образования товаров (работ, услуг) на платной основе</w:t>
      </w:r>
    </w:p>
    <w:bookmarkEnd w:id="806"/>
    <w:bookmarkStart w:name="z36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bookmarkEnd w:id="807"/>
    <w:bookmarkStart w:name="z36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учащихся и педагогов деньги,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bookmarkStart w:name="z36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углубленного изучения с обучающимися основ наук по предметам (дисциплинам и циклам дисциплин);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предоставлению в пользование музыкальных инструментов и дополнительных услуг Интернет-связи;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отпуску теплоэнергии, подаваемой энергоустановками и котельными;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bookmarkStart w:name="z90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bookmarkEnd w:id="810"/>
    <w:bookmarkStart w:name="z90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bookmarkEnd w:id="811"/>
    <w:bookmarkStart w:name="z37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bookmarkStart w:name="z37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bookmarkEnd w:id="813"/>
    <w:bookmarkStart w:name="z37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Развитие материально-технической базы организаций образования</w:t>
      </w:r>
    </w:p>
    <w:bookmarkEnd w:id="815"/>
    <w:bookmarkStart w:name="z37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bookmarkEnd w:id="816"/>
    <w:bookmarkStart w:name="z37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bookmarkEnd w:id="817"/>
    <w:bookmarkStart w:name="z37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Приватизация организаций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по согласованию с уполномоченным органом в области образования.</w:t>
      </w:r>
    </w:p>
    <w:bookmarkEnd w:id="818"/>
    <w:bookmarkStart w:name="z32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МЕЖДУНАРОДНАЯ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>ОБРАЗОВАНИЯ Статья 65. Международное сотрудничество и внешнеэкономическая деятельность</w:t>
      </w:r>
    </w:p>
    <w:bookmarkEnd w:id="821"/>
    <w:bookmarkStart w:name="z37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bookmarkEnd w:id="822"/>
    <w:bookmarkStart w:name="z37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bookmarkStart w:name="z38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bookmarkEnd w:id="824"/>
    <w:bookmarkStart w:name="z38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bookmarkStart w:name="z38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bookmarkEnd w:id="827"/>
    <w:bookmarkStart w:name="z38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bookmarkEnd w:id="828"/>
    <w:bookmarkStart w:name="z38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содействует удовлетворению образовательных потребностей зарубежной казахской диаспоры. </w:t>
      </w:r>
    </w:p>
    <w:bookmarkEnd w:id="829"/>
    <w:bookmarkStart w:name="z38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bookmarkEnd w:id="830"/>
    <w:bookmarkStart w:name="z387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ЗА НАРУШЕНИЕ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ОБРАЗОВАНИЯ</w:t>
      </w:r>
    </w:p>
    <w:bookmarkEnd w:id="831"/>
    <w:bookmarkStart w:name="z388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bookmarkStart w:name="z389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Заключительные и переходные положения</w:t>
      </w:r>
    </w:p>
    <w:bookmarkEnd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67-1. Переходные положения</w:t>
      </w:r>
    </w:p>
    <w:bookmarkStart w:name="z83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bookmarkEnd w:id="834"/>
    <w:bookmarkStart w:name="z83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bookmarkEnd w:id="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Введение в действие настоящего Закона</w:t>
      </w:r>
    </w:p>
    <w:bookmarkEnd w:id="836"/>
    <w:bookmarkStart w:name="z39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bookmarkEnd w:id="837"/>
    <w:bookmarkStart w:name="z39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bookmarkEnd w:id="838"/>
    <w:bookmarkStart w:name="z39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18; N 9, ст. 67).</w:t>
      </w:r>
    </w:p>
    <w:bookmarkEnd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