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ab93" w14:textId="19ba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93. Зарегистрирован в Министерстве юстиции Республики Казахстан 25 февраля 2016 года № 13227.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типового договора на проведение профессиональной практики для организаций технического и профессионального, послесреднего образования согласно приложению 4 к настоящему приказу;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типового договора о дуальном обучении для организаций технического и профессионального, послесреднего образования согласно приложению 5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(С. Омирбаев) обеспечить в установленном законодательном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дошкольных организаций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и регулирования взаимоотношений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дошкольной организации) именуемое в дальнейшем "дошкольная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организация", в лице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руководителя дошкольной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Устава дошкольной организации, с одной стороны и одним из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(законных представителей ребенка)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именуемые в дальнейшем "родитель"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ребенка)с другой стороны (далее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между дошкольной организацией образования и родителями,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bookmarkEnd w:id="11"/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Дошкольная организация обязуется: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направления, выданного ______________________________________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№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управления (отдела) образования) (номер и дата направления)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зачислить ребенка в группу согласно возрастной периодизации, определенной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общеобязательном стандарте дошкольного воспитания и обучения (далее – Стандарт), утвержденным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ребенку охрану жизни и здоровья, создание условий, обеспечивающих физическое, интеллектуальное и личностное развитие, освоение содержания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 (одежда, обувь);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организовать деятельность ребенка в соответствии с индивидуальными и возрастными особенностями и способностями;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установить пятидневный, шестидневный (нужное подчеркнуть) график посещения ребенком дошкольной организации с _____ до _____ ч.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сохранить место за ребенком в случае карантина, болезни, лечения, оздоровления, коррекции и реабилитации ребенка в организациях здравоохранения, образования и других организациях (при предоставлении справки по показанию, заключения), а также, предоставления родителям или иным законным представителям ребенка трудового отпуска (при предоставлении письменного заявления);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консультационную помощь родителю в вопросах воспитания и обучения ребенка;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переводить ребенка в следующую возрастную группу с 1-го по 30 августа ежегодно;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соблюдать требования санитарных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(далее – Санитарные правила) (зарегистрирован в Реестре государственной регистрации нормативных правовых актов под № 15893);</w:t>
      </w:r>
    </w:p>
    <w:bookmarkEnd w:id="24"/>
    <w:bookmarkStart w:name="z5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проявлять уважение к родителям либо законным представителям воспитанника.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Дошкольная организация имеет право:</w:t>
      </w:r>
    </w:p>
    <w:bookmarkEnd w:id="26"/>
    <w:bookmarkStart w:name="z5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ребенку дополнительные образовательные и оздоровительные услуги (платные и бесплатные) по желанию родителей;</w:t>
      </w:r>
    </w:p>
    <w:bookmarkEnd w:id="27"/>
    <w:bookmarkStart w:name="z5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отчислить ребенка из дошкольной организации при несвоевременной ежемесячной оплате за питание ребенка в срок, определенной дошкольной организацией, отсутствии ребенка более одного месяца без уважительных причин и предупреждения администрации, наличии медицинских противопоказаний, препятствующих его пребыванию в дошкольной организации, на основании справки врачебной консультационной комиссии;</w:t>
      </w:r>
    </w:p>
    <w:bookmarkEnd w:id="28"/>
    <w:bookmarkStart w:name="z5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29"/>
    <w:bookmarkStart w:name="z5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опьянения, а также близким родственникам, не достигшим совершеннолетия;</w:t>
      </w:r>
    </w:p>
    <w:bookmarkEnd w:id="30"/>
    <w:bookmarkStart w:name="z5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31"/>
    <w:bookmarkStart w:name="z5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Родитель обязуется: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в размере __________ тенге за питание ребенка ежемесячно до 5-го числа текущего месяца;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 группы;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поручать забирать ребенка из дошкольной организации близким родственникам находящимся в состоянии алкогольного опьянения, а также не достигшим совершеннолетия;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информировать дошкольную организацию о предстоящем отсутствии ребенка;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допускать пропусков в посещении дошкольной организации без уважительной причины. В случае болезни ребенка предоставить медицинскую справку, выданную лечащим врачом, а также при отсутствии ребенка три и более дней предоставить справку о состоянии здоровья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правил;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проявлять уважение к педагогу и сотрудникам при исполнении ими своих должностных обязанностей;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дошкольной организацией по всем вопросам воспитания и обучения ребенка;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имеет право: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улучшению деятельности дошкольной организации и организации дополнительных услуг;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выполнение Устава дошкольной организации и условий настоящего договора;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bookmarkEnd w:id="48"/>
    <w:bookmarkStart w:name="z1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и порядок оплаты образовательных услуг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Родительская оплата в сумме __________ тенге, за питание ребенка и дополнительные платные услуги вносится ежемесячно до 5-го числа текущего месяца. В случае уважительных причин отсутствия ребенка в дошкольной организации (карантин, отпуск (заявление родителя), болезнь, лечение, оздоровление, коррекция и реабилитация (при предоставлении справки по показанию) в текущем месяце, за который произведена оплата, перерасчет по фактическому количеству посещений будет произведен к началу следующего месяца и внесен в квитанцию об оплате.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bookmarkEnd w:id="52"/>
    <w:bookmarkStart w:name="z11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55"/>
    <w:bookmarkStart w:name="z1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Сторон.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59"/>
    <w:bookmarkStart w:name="z1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действует с момента его подписания и может быть продлен, изменен, дополнен по соглашению Сторон.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Изменения, дополнения к договору оформляются в форме приложения к нему.</w:t>
      </w:r>
    </w:p>
    <w:bookmarkEnd w:id="62"/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действия договора с _______________ по _________________ .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договор составлен в 2-х экземплярах, по одному для каждой Стороны.</w:t>
      </w:r>
    </w:p>
    <w:bookmarkEnd w:id="64"/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подписи Сторон: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0"/>
        <w:gridCol w:w="6230"/>
      </w:tblGrid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дошкольной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частных организаций - при наличии)</w:t>
            </w:r>
          </w:p>
          <w:bookmarkEnd w:id="66"/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организаций среднего образования</w:t>
      </w:r>
    </w:p>
    <w:bookmarkEnd w:id="68"/>
    <w:bookmarkStart w:name="z1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целях регулирования взаимоотношений между организациями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образования)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(организация образования), в лице директора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действующего на основании Устава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образования, утвержденного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"родитель" (или законный представитель ребенка) с другой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именуемого в дальнейшем "родитель (законный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представитель)" обучающегося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ребенка, дата рождения, ИИН),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проживающие по адресу: __________________________________________________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заключили настоящий Договор о нижеследующем:</w:t>
      </w:r>
    </w:p>
    <w:bookmarkEnd w:id="69"/>
    <w:bookmarkStart w:name="z15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между организацией образования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bookmarkEnd w:id="71"/>
    <w:bookmarkStart w:name="z15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среднего образования</w:t>
      </w:r>
    </w:p>
    <w:bookmarkEnd w:id="72"/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среднего образования имеет право:</w:t>
      </w:r>
    </w:p>
    <w:bookmarkEnd w:id="73"/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bookmarkEnd w:id="74"/>
    <w:bookmarkStart w:name="z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bookmarkEnd w:id="75"/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bookmarkEnd w:id="76"/>
    <w:bookmarkStart w:name="z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переводить обучающегося на основании заявления родителя или законного представителя из школы в школу;</w:t>
      </w:r>
    </w:p>
    <w:bookmarkEnd w:id="77"/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обучающимся дополнительные образовательные (платные и/или бесплатные) услуги (кружки по интересам, спортивные секции).</w:t>
      </w:r>
    </w:p>
    <w:bookmarkEnd w:id="78"/>
    <w:bookmarkStart w:name="z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среднего образования обязуется:</w:t>
      </w:r>
    </w:p>
    <w:bookmarkEnd w:id="79"/>
    <w:bookmarkStart w:name="z5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bookmarkEnd w:id="80"/>
    <w:bookmarkStart w:name="z5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приобретение знаний, умений, навыков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81"/>
    <w:bookmarkStart w:name="z5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санитарные и гигиенические требования, предъявляемые к образовательному и воспитательному процессу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15681);</w:t>
      </w:r>
    </w:p>
    <w:bookmarkEnd w:id="82"/>
    <w:bookmarkStart w:name="z5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обучающимся требований к обязательной школьной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регистрации нормативных правовых актов Республики Казахстан под № 13085) (далее – Требования к обязательной школьной форме);</w:t>
      </w:r>
    </w:p>
    <w:bookmarkEnd w:id="83"/>
    <w:bookmarkStart w:name="z5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внеурочных мероприятий;</w:t>
      </w:r>
    </w:p>
    <w:bookmarkEnd w:id="84"/>
    <w:bookmarkStart w:name="z5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необходимости);</w:t>
      </w:r>
    </w:p>
    <w:bookmarkEnd w:id="85"/>
    <w:bookmarkStart w:name="z5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bookmarkEnd w:id="86"/>
    <w:bookmarkStart w:name="z5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проявлять уважение к родителям либо законным представителям обучающихся;</w:t>
      </w:r>
    </w:p>
    <w:bookmarkEnd w:id="87"/>
    <w:bookmarkStart w:name="z5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вернуть при расторжении Договора обучающемуся документы, принятые при поступлении;</w:t>
      </w:r>
    </w:p>
    <w:bookmarkEnd w:id="88"/>
    <w:bookmarkStart w:name="z5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bookmarkEnd w:id="89"/>
    <w:bookmarkStart w:name="z5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родителя (законного представителя) организации среднего образования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Родитель (законный представитель) имеет право:</w:t>
      </w:r>
    </w:p>
    <w:bookmarkEnd w:id="92"/>
    <w:bookmarkStart w:name="z1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организацией образования в вопросах воспитания и обучения ребенка;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реализации учебно-воспитательного процесса, в рамках предусмотренных действующим законодательством РК;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учитывать решения родительского комитета, попечительского совета, родительских собраний;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работе органов управления организации образования через родительские комитеты;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информацию от организации образования относительно успеваемости, поведения и условий учебы своих детей;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консультативную помощь по проблемам обучения и воспитания своих детей в психолого-медико-педагогических консультациях;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дополнительные (платные и/или бесплатные) услуги (кружки по интересам, спортивные секции).</w:t>
      </w:r>
    </w:p>
    <w:bookmarkEnd w:id="99"/>
    <w:bookmarkStart w:name="z1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(или законный представитель) обязуется:</w:t>
      </w:r>
    </w:p>
    <w:bookmarkEnd w:id="100"/>
    <w:bookmarkStart w:name="z5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 и положения настоящего Договора;</w:t>
      </w:r>
    </w:p>
    <w:bookmarkEnd w:id="101"/>
    <w:bookmarkStart w:name="z5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bookmarkEnd w:id="102"/>
    <w:bookmarkStart w:name="z5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</w:r>
    </w:p>
    <w:bookmarkEnd w:id="103"/>
    <w:bookmarkStart w:name="z5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к школьной форме согласно Требованиям к обязательной школьной форме;</w:t>
      </w:r>
    </w:p>
    <w:bookmarkEnd w:id="104"/>
    <w:bookmarkStart w:name="z5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о причине отсутствия ребенка на уроках;</w:t>
      </w:r>
    </w:p>
    <w:bookmarkEnd w:id="105"/>
    <w:bookmarkStart w:name="z5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bookmarkEnd w:id="106"/>
    <w:bookmarkStart w:name="z5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bookmarkEnd w:id="107"/>
    <w:bookmarkStart w:name="z5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поддерживать связь с педагогами по вопросам воспитания и обучения обучающегося, осуществлять обратную связь;</w:t>
      </w:r>
    </w:p>
    <w:bookmarkEnd w:id="108"/>
    <w:bookmarkStart w:name="z5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воспитывать у ребенка с учетом его интересов:</w:t>
      </w:r>
    </w:p>
    <w:bookmarkEnd w:id="109"/>
    <w:bookmarkStart w:name="z5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толерантность, академическую честность и межнациональное согласие;</w:t>
      </w:r>
    </w:p>
    <w:bookmarkEnd w:id="110"/>
    <w:bookmarkStart w:name="z5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bookmarkEnd w:id="111"/>
    <w:bookmarkStart w:name="z5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рассмотреть возможность ограничения использование мобильных устройств с учетом потребности ребенка;</w:t>
      </w:r>
    </w:p>
    <w:bookmarkEnd w:id="112"/>
    <w:bookmarkStart w:name="z5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поддержку обучающемуся по реализации и установке инструкций, программ обучения по дистанционным образовательным технологиям.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14"/>
    <w:bookmarkStart w:name="z1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bookmarkEnd w:id="115"/>
    <w:bookmarkStart w:name="z1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16"/>
    <w:bookmarkStart w:name="z1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117"/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18"/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120"/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21"/>
    <w:bookmarkStart w:name="z19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bookmarkEnd w:id="123"/>
    <w:bookmarkStart w:name="z1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bookmarkEnd w:id="124"/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bookmarkEnd w:id="125"/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заключается в двух экземплярах, а при участии заказчика в трех экземплярах на государственном или русском языках, имеющих одинаковую юридическую силу и передается по одному экземпляру для каждой из сторон.</w:t>
      </w:r>
    </w:p>
    <w:bookmarkEnd w:id="126"/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настоящего Договора подтверждают приверженность сохранения прав и обязанностей обучащихся организации образования, закреплҰнных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bookmarkEnd w:id="127"/>
    <w:bookmarkStart w:name="z1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7"/>
        <w:gridCol w:w="6313"/>
      </w:tblGrid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государственных организаций),(для частных организаций - при наличии)</w:t>
            </w:r>
          </w:p>
          <w:bookmarkEnd w:id="12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 (законный представитель)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  <w:bookmarkEnd w:id="1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технического и профессионального, послесреднего образования</w:t>
      </w:r>
    </w:p>
    <w:bookmarkEnd w:id="131"/>
    <w:bookmarkStart w:name="z2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образования, № государственной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_____________________________________________________________________,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образовательной деятельности) в лице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 уполномоченного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 именуемое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учредительных документов) в дальнейшем "организация образования", с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и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именуемый(ая) в дальнейшем "обучающийся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(законный представитель)",  с другой стороны,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или другого уполномоченного лица) именуемый (ая)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дальнейшем "заказчик",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 и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гражданина(ки)__________________________________________________,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наличии))заключили настоящий договор о нижеследующем:</w:t>
      </w:r>
    </w:p>
    <w:bookmarkEnd w:id="132"/>
    <w:bookmarkStart w:name="z22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33"/>
    <w:bookmarkStart w:name="z2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оказанных услуг.</w:t>
      </w:r>
    </w:p>
    <w:bookmarkEnd w:id="134"/>
    <w:bookmarkStart w:name="z22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образования</w:t>
      </w:r>
    </w:p>
    <w:bookmarkEnd w:id="135"/>
    <w:bookmarkStart w:name="z2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имеет право:</w:t>
      </w:r>
    </w:p>
    <w:bookmarkEnd w:id="136"/>
    <w:bookmarkStart w:name="z23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bookmarkEnd w:id="137"/>
    <w:bookmarkStart w:name="z2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обучающемуся меры дисциплинарного взыскания за нарушение им, условий настоящего Договора, Устава организации образования, правил внутреннего распорядка и учебной дисциплины;</w:t>
      </w:r>
    </w:p>
    <w:bookmarkEnd w:id="138"/>
    <w:bookmarkStart w:name="z23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bookmarkEnd w:id="139"/>
    <w:bookmarkStart w:name="z2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поощрение и вознаграждение обучающегося за успехи в учебной, научной и творческой деятельности;</w:t>
      </w:r>
    </w:p>
    <w:bookmarkEnd w:id="140"/>
    <w:bookmarkStart w:name="z23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расторгнуть Договор в одностороннем порядке при отчислении по причинам,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под № 5191) (далее – Правила проведения текущего контроля), а также в случае нарушения Устава организации образования.</w:t>
      </w:r>
    </w:p>
    <w:bookmarkEnd w:id="141"/>
    <w:bookmarkStart w:name="z23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обязуется:</w:t>
      </w:r>
    </w:p>
    <w:bookmarkEnd w:id="142"/>
    <w:bookmarkStart w:name="z2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bookmarkEnd w:id="143"/>
    <w:bookmarkStart w:name="z2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обучение обучающегося в соответствии с требованиями Закона Республики Казахстан "Об образовании";</w:t>
      </w:r>
    </w:p>
    <w:bookmarkEnd w:id="144"/>
    <w:bookmarkStart w:name="z2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bookmarkEnd w:id="145"/>
    <w:bookmarkStart w:name="z2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объем учебной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нормативных правовых актов Республики Казахстан под № 15681);</w:t>
      </w:r>
    </w:p>
    <w:bookmarkEnd w:id="146"/>
    <w:bookmarkStart w:name="z2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bookmarkEnd w:id="147"/>
    <w:bookmarkStart w:name="z2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обучающемуся возможность пользования компьютерной техникой для выполнения заданий в рамках учебных программ, утвержденными руководителем организации образования;</w:t>
      </w:r>
    </w:p>
    <w:bookmarkEnd w:id="148"/>
    <w:bookmarkStart w:name="z24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организации образования;</w:t>
      </w:r>
    </w:p>
    <w:bookmarkEnd w:id="149"/>
    <w:bookmarkStart w:name="z24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Республики Казахстан под № 10297) (далее – Правила перевода и восстановления);</w:t>
      </w:r>
    </w:p>
    <w:bookmarkEnd w:id="150"/>
    <w:bookmarkStart w:name="z24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bookmarkEnd w:id="151"/>
    <w:bookmarkStart w:name="z2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возможность обучающемуся, принимать участие в научных, культурных и спортивных мероприятиях организации образования;</w:t>
      </w:r>
    </w:p>
    <w:bookmarkEnd w:id="152"/>
    <w:bookmarkStart w:name="z2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Республики Казахстан под № 10348);</w:t>
      </w:r>
    </w:p>
    <w:bookmarkEnd w:id="153"/>
    <w:bookmarkStart w:name="z2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образования.</w:t>
      </w:r>
    </w:p>
    <w:bookmarkEnd w:id="154"/>
    <w:bookmarkStart w:name="z24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обучающегося</w:t>
      </w:r>
    </w:p>
    <w:bookmarkEnd w:id="155"/>
    <w:bookmarkStart w:name="z2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имеет право на:</w:t>
      </w:r>
    </w:p>
    <w:bookmarkEnd w:id="156"/>
    <w:bookmarkStart w:name="z2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в порядке, установленном Правилами перевода и восстановления;</w:t>
      </w:r>
    </w:p>
    <w:bookmarkEnd w:id="157"/>
    <w:bookmarkStart w:name="z2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поэтапную оплату за обучение, при этом размер оплаты может быть изменен, но не более одного раза в год по соглашению сторон в случае фактического увеличения расходов на обучение;</w:t>
      </w:r>
    </w:p>
    <w:bookmarkEnd w:id="158"/>
    <w:bookmarkStart w:name="z2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bookmarkEnd w:id="159"/>
    <w:bookmarkStart w:name="z2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доступ и пользование фондом учебной, учебно-методической литературы на базе библиотеки и читальных залов;</w:t>
      </w:r>
    </w:p>
    <w:bookmarkEnd w:id="160"/>
    <w:bookmarkStart w:name="z2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органах студенческого самоуправления.</w:t>
      </w:r>
    </w:p>
    <w:bookmarkEnd w:id="161"/>
    <w:bookmarkStart w:name="z2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Обучающийся обязуется:</w:t>
      </w:r>
    </w:p>
    <w:bookmarkEnd w:id="162"/>
    <w:bookmarkStart w:name="z2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образования, правила внутреннего распорядка организации образования и акты организации образования, регламентирующих ее деятельность;</w:t>
      </w:r>
    </w:p>
    <w:bookmarkEnd w:id="163"/>
    <w:bookmarkStart w:name="z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bookmarkEnd w:id="164"/>
    <w:bookmarkStart w:name="z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правила воинского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призывников, утвержденные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Республики Казахстан под № 14881);</w:t>
      </w:r>
    </w:p>
    <w:bookmarkEnd w:id="165"/>
    <w:bookmarkStart w:name="z2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проявлять уважение к педагогу и сотрудникам при исполнении ими своих должностных обязанностей, а также к обучающимся в организациях образования;</w:t>
      </w:r>
    </w:p>
    <w:bookmarkEnd w:id="166"/>
    <w:bookmarkStart w:name="z2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в случае пропуска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bookmarkEnd w:id="167"/>
    <w:bookmarkStart w:name="z2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в организацию образования при изменении семейного положения и контактной информации (места жительства, номера телефона, электронной почты и тому подобное);</w:t>
      </w:r>
    </w:p>
    <w:bookmarkEnd w:id="168"/>
    <w:bookmarkStart w:name="z2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заказчика</w:t>
      </w:r>
    </w:p>
    <w:bookmarkEnd w:id="170"/>
    <w:bookmarkStart w:name="z2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обязуется (в случае заказа):</w:t>
      </w:r>
    </w:p>
    <w:bookmarkEnd w:id="171"/>
    <w:bookmarkStart w:name="z2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вносить плату за предоставляемые образовательные услуги.</w:t>
      </w:r>
    </w:p>
    <w:bookmarkEnd w:id="172"/>
    <w:bookmarkStart w:name="z2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имеет право (в случае заказа):</w:t>
      </w:r>
    </w:p>
    <w:bookmarkEnd w:id="173"/>
    <w:bookmarkStart w:name="z2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добросовестного и надлежащего исполнения обязанностей в соответствии с настоящим Договором.</w:t>
      </w:r>
    </w:p>
    <w:bookmarkEnd w:id="174"/>
    <w:bookmarkStart w:name="z26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175"/>
    <w:bookmarkStart w:name="z2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176"/>
    <w:bookmarkStart w:name="z27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разрешения споров</w:t>
      </w:r>
    </w:p>
    <w:bookmarkEnd w:id="177"/>
    <w:bookmarkStart w:name="z2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178"/>
    <w:bookmarkStart w:name="z2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79"/>
    <w:bookmarkStart w:name="z27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180"/>
    <w:bookmarkStart w:name="z2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</w:t>
      </w:r>
    </w:p>
    <w:bookmarkEnd w:id="181"/>
    <w:bookmarkStart w:name="z2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bookmarkEnd w:id="182"/>
    <w:bookmarkStart w:name="z2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183"/>
    <w:bookmarkStart w:name="z2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Юридические адреса и банковские реквизиты Сторон: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7"/>
        <w:gridCol w:w="6313"/>
      </w:tblGrid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образования:</w:t>
            </w:r>
          </w:p>
          <w:bookmarkEnd w:id="185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 (законный представитель или заказчик):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 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 ( для частных организаций - при наличии)</w:t>
            </w:r>
          </w:p>
          <w:bookmarkEnd w:id="186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обучающегося 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 обучающегося или законного представителя))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место нахождения,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(подпись)</w:t>
            </w:r>
          </w:p>
          <w:bookmarkEnd w:id="18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профессиональной практики для организаций технического и профессионального, послесреднего образования</w:t>
      </w:r>
    </w:p>
    <w:bookmarkEnd w:id="188"/>
    <w:bookmarkStart w:name="z3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 "___"_________20____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"организация образования", в лице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предприятия, учреждения, организации и т.д.) именуемый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"предприятие (организация)",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руководителя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другого уполномоченного лица)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в соответствии с действующим законодательством Республики 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End w:id="189"/>
    <w:bookmarkStart w:name="z3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90"/>
    <w:bookmarkStart w:name="z3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осуществляет обучение обучающегося, поступившего в 20___ году, по образовательной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образовательной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(квалификации)_____________________________________________________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(код и наименование специальности)</w:t>
      </w:r>
    </w:p>
    <w:bookmarkEnd w:id="191"/>
    <w:bookmarkStart w:name="z3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bookmarkEnd w:id="192"/>
    <w:bookmarkStart w:name="z3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образования</w:t>
      </w:r>
    </w:p>
    <w:bookmarkEnd w:id="193"/>
    <w:bookmarkStart w:name="z3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имеет право:</w:t>
      </w:r>
    </w:p>
    <w:bookmarkEnd w:id="194"/>
    <w:bookmarkStart w:name="z3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деятельностью.</w:t>
      </w:r>
    </w:p>
    <w:bookmarkEnd w:id="195"/>
    <w:bookmarkStart w:name="z3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обязуется:</w:t>
      </w:r>
    </w:p>
    <w:bookmarkEnd w:id="196"/>
    <w:bookmarkStart w:name="z3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обучающегося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 и наименование специальности) формы обучения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прохождения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практики)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практики в соответствии с графиком учебного процесса;</w:t>
      </w:r>
    </w:p>
    <w:bookmarkEnd w:id="197"/>
    <w:bookmarkStart w:name="z3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Договоре;</w:t>
      </w:r>
    </w:p>
    <w:bookmarkEnd w:id="198"/>
    <w:bookmarkStart w:name="z3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согласовать с предприятием (организацией) программу профессиональной практики и календарные графики прохождения профессиональной практики;</w:t>
      </w:r>
    </w:p>
    <w:bookmarkEnd w:id="199"/>
    <w:bookmarkStart w:name="z3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две недели до начала профессиональной практики предоставлять в предприятие (организацию) для согласования программу, календарные графики прохождения профессиональной практики с указанием количества обучающихся;</w:t>
      </w:r>
    </w:p>
    <w:bookmarkEnd w:id="200"/>
    <w:bookmarkStart w:name="z3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назначить приказом руководителя организации образования руководителей практики из числа преподавателей и мастеров производственного обучения соответствующих специальностей организации образования;</w:t>
      </w:r>
    </w:p>
    <w:bookmarkEnd w:id="201"/>
    <w:bookmarkStart w:name="z3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соблюдение обучающимся трудовой дисциплины, правил внутреннего распорядка, обязательных для работников данного предприятия;</w:t>
      </w:r>
    </w:p>
    <w:bookmarkEnd w:id="202"/>
    <w:bookmarkStart w:name="z3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с графиком учебного процесса;</w:t>
      </w:r>
    </w:p>
    <w:bookmarkEnd w:id="203"/>
    <w:bookmarkStart w:name="z3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работникам предприятия методическую помощь в организации и проведении профессиональной практики;</w:t>
      </w:r>
    </w:p>
    <w:bookmarkEnd w:id="204"/>
    <w:bookmarkStart w:name="z3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необходимости предоставлять предприятию сведения об учебных достижениях обучающегося;</w:t>
      </w:r>
    </w:p>
    <w:bookmarkEnd w:id="205"/>
    <w:bookmarkStart w:name="z3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расследовании несчастных случаев, в случаях, если они произошли с участием обучающегося в период прохождения практики;</w:t>
      </w:r>
    </w:p>
    <w:bookmarkEnd w:id="206"/>
    <w:bookmarkStart w:name="z3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ликвидации организации образования или прекращения образовательной деятельности поставить в известность предприятие (организация) и принять меры к переводу обучающегося для продолжения обучения в другой организации образования.</w:t>
      </w:r>
    </w:p>
    <w:bookmarkEnd w:id="207"/>
    <w:bookmarkStart w:name="z3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предприятия (организации)</w:t>
      </w:r>
    </w:p>
    <w:bookmarkEnd w:id="208"/>
    <w:bookmarkStart w:name="z3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Предприятие (организация) имеет право:</w:t>
      </w:r>
    </w:p>
    <w:bookmarkEnd w:id="209"/>
    <w:bookmarkStart w:name="z3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</w:t>
      </w:r>
    </w:p>
    <w:bookmarkEnd w:id="210"/>
    <w:bookmarkStart w:name="z3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предприятия;</w:t>
      </w:r>
    </w:p>
    <w:bookmarkEnd w:id="211"/>
    <w:bookmarkStart w:name="z3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обучающихся;</w:t>
      </w:r>
    </w:p>
    <w:bookmarkEnd w:id="212"/>
    <w:bookmarkStart w:name="z3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обучающихся;</w:t>
      </w:r>
    </w:p>
    <w:bookmarkEnd w:id="213"/>
    <w:bookmarkStart w:name="z3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организации образования качественного обучения обучающихся в соответствии с ожиданиями работодателя.</w:t>
      </w:r>
    </w:p>
    <w:bookmarkEnd w:id="214"/>
    <w:bookmarkStart w:name="z3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Предприятие (организация) обязуется:</w:t>
      </w:r>
    </w:p>
    <w:bookmarkEnd w:id="215"/>
    <w:bookmarkStart w:name="z3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обучающемуся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bookmarkEnd w:id="216"/>
    <w:bookmarkStart w:name="z3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кандидатуру выпускника для принятия на работу в соответствии с полученной специальностью при наличии соответствующей вакансии;</w:t>
      </w:r>
    </w:p>
    <w:bookmarkEnd w:id="217"/>
    <w:bookmarkStart w:name="z3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организации образования в соответствии с графиком учебного процесса рабочие места для проведения профессиональной практики обучающегося;</w:t>
      </w:r>
    </w:p>
    <w:bookmarkEnd w:id="218"/>
    <w:bookmarkStart w:name="z3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по направлению на профессиональную практику по соответствующим специальностям обучающегося в соответствии с условиями настоящего договора;</w:t>
      </w:r>
    </w:p>
    <w:bookmarkEnd w:id="219"/>
    <w:bookmarkStart w:name="z3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использования обучающегося на должностях, не предусмотренных программой практики и не имеющих отношения к специальности обучающегося;</w:t>
      </w:r>
    </w:p>
    <w:bookmarkEnd w:id="220"/>
    <w:bookmarkStart w:name="z3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лабораториях) предприятия (организации);</w:t>
      </w:r>
    </w:p>
    <w:bookmarkEnd w:id="221"/>
    <w:bookmarkStart w:name="z3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организации образования о всех случаях нарушения обучающимся трудовой дисциплины и правил внутреннего распорядка предприятия, неуспеваемости по программе производственного обучения или профессиональной практики, а также случаях несоответствия физического и психического состояния здоровья;</w:t>
      </w:r>
    </w:p>
    <w:bookmarkEnd w:id="222"/>
    <w:bookmarkStart w:name="z3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</w:r>
    </w:p>
    <w:bookmarkEnd w:id="223"/>
    <w:bookmarkStart w:name="z3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профессиональной практики выдать характеристику о работе обучающегося и выставить оценку качества прохождения профессиональной практики.</w:t>
      </w:r>
    </w:p>
    <w:bookmarkEnd w:id="224"/>
    <w:bookmarkStart w:name="z34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225"/>
    <w:bookmarkStart w:name="z3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226"/>
    <w:bookmarkStart w:name="z35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27"/>
    <w:bookmarkStart w:name="z3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228"/>
    <w:bookmarkStart w:name="z3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29"/>
    <w:bookmarkStart w:name="z3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условий договора и его расторжение</w:t>
      </w:r>
    </w:p>
    <w:bookmarkEnd w:id="230"/>
    <w:bookmarkStart w:name="z3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вступает в силу со дня его подписания сторонами и действует до полного его исполнения.</w:t>
      </w:r>
    </w:p>
    <w:bookmarkEnd w:id="231"/>
    <w:bookmarkStart w:name="z3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 настоящего Договора могут быть изменены и дополнены по взаимному письменному соглашению сторон.</w:t>
      </w:r>
    </w:p>
    <w:bookmarkEnd w:id="232"/>
    <w:bookmarkStart w:name="z3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233"/>
    <w:bookmarkStart w:name="z3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Юридические адреса и банковские реквизиты Сторон: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0"/>
        <w:gridCol w:w="6460"/>
      </w:tblGrid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образования:</w:t>
            </w:r>
          </w:p>
          <w:bookmarkEnd w:id="235"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  <w:bookmarkEnd w:id="236"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предприятия,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так далее)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  <w:bookmarkEnd w:id="2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Типовой договор о дуальном обучении для организаций технического и профессионального, послесреднего образования</w:t>
      </w:r>
    </w:p>
    <w:bookmarkEnd w:id="238"/>
    <w:bookmarkStart w:name="z39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(район, село)______________ "___"_________20____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именуемое(наименование организации образования) в дальнейшем "организация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образования", в 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 и т.д.) именуемый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"Предприятие (организация)",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 действующего на основании Устава (Положения)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с другой стороны, и гражданином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 уд. личности /свидетельство о рождении ________________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"__"_______года, выданное__________________, именуемый (ая)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"обучающийся" (законный представитель) (в случае несовершеннолетия обучающегося)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 уд. личности _____________от "____"___________года, выданное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__________________, с третьей стороны, совместно именуемые как "Стороны",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договор о дуальном обучении для организаций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профессионального, послесреднего образования (далее - Договор о дуальном обучении).</w:t>
      </w:r>
    </w:p>
    <w:bookmarkEnd w:id="239"/>
    <w:bookmarkStart w:name="z39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 о дуальном обучении</w:t>
      </w:r>
    </w:p>
    <w:bookmarkEnd w:id="240"/>
    <w:bookmarkStart w:name="z39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о дуальном обучении заключен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обучения, утвержденными приказом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Республики Казахстан под № 13422) и пунктом ___Устава предприятия (организации).</w:t>
      </w:r>
    </w:p>
    <w:bookmarkEnd w:id="241"/>
    <w:bookmarkStart w:name="z39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осуществляет обучение обучающегося, поступившего в 20___ году на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(код и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(код и наименование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</w:p>
    <w:bookmarkEnd w:id="242"/>
    <w:bookmarkStart w:name="z39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bookmarkEnd w:id="243"/>
    <w:bookmarkStart w:name="z40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bookmarkEnd w:id="244"/>
    <w:bookmarkStart w:name="z40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Срок действия договора о дуальном обучении</w:t>
      </w:r>
    </w:p>
    <w:bookmarkEnd w:id="245"/>
    <w:bookmarkStart w:name="z40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 о дуальном обучении вступает в силу с момента его подписания и действует до окончания сроков обучения.</w:t>
      </w:r>
    </w:p>
    <w:bookmarkEnd w:id="246"/>
    <w:bookmarkStart w:name="z40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bookmarkEnd w:id="247"/>
    <w:bookmarkStart w:name="z4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</w:t>
      </w:r>
    </w:p>
    <w:bookmarkEnd w:id="248"/>
    <w:bookmarkStart w:name="z40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обучающегося</w:t>
      </w:r>
    </w:p>
    <w:bookmarkEnd w:id="249"/>
    <w:bookmarkStart w:name="z4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Обучающийся имеют право:</w:t>
      </w:r>
    </w:p>
    <w:bookmarkEnd w:id="250"/>
    <w:bookmarkStart w:name="z4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учебного, рабочего места, оборудованного в соответствии с требованиями безопасности и охраны труда;</w:t>
      </w:r>
    </w:p>
    <w:bookmarkEnd w:id="251"/>
    <w:bookmarkStart w:name="z4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bookmarkEnd w:id="252"/>
    <w:bookmarkStart w:name="z40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bookmarkEnd w:id="253"/>
    <w:bookmarkStart w:name="z41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Республики Казахстан под № 10348).</w:t>
      </w:r>
    </w:p>
    <w:bookmarkEnd w:id="254"/>
    <w:bookmarkStart w:name="z41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Обучающийся обязуется:</w:t>
      </w:r>
    </w:p>
    <w:bookmarkEnd w:id="255"/>
    <w:bookmarkStart w:name="z41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bookmarkEnd w:id="256"/>
    <w:bookmarkStart w:name="z41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оборудованию, приборам, документации и другому имуществу предприятия (организации);</w:t>
      </w:r>
    </w:p>
    <w:bookmarkEnd w:id="257"/>
    <w:bookmarkStart w:name="z41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соблюдать и выполнять требования программы производственного обучения и профессиональной практики;</w:t>
      </w:r>
    </w:p>
    <w:bookmarkEnd w:id="258"/>
    <w:bookmarkStart w:name="z41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bookmarkEnd w:id="259"/>
    <w:bookmarkStart w:name="z4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bookmarkEnd w:id="260"/>
    <w:bookmarkStart w:name="z4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дневник о прохождении производственного обучения и профессиональной практики, предоставлять отчет наставнику о проделанной работе;</w:t>
      </w:r>
    </w:p>
    <w:bookmarkEnd w:id="261"/>
    <w:bookmarkStart w:name="z4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справку.</w:t>
      </w:r>
    </w:p>
    <w:bookmarkEnd w:id="262"/>
    <w:bookmarkStart w:name="z41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предприятия (организации)</w:t>
      </w:r>
    </w:p>
    <w:bookmarkEnd w:id="263"/>
    <w:bookmarkStart w:name="z4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(организация) имеет право:</w:t>
      </w:r>
    </w:p>
    <w:bookmarkEnd w:id="264"/>
    <w:bookmarkStart w:name="z42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bookmarkEnd w:id="265"/>
    <w:bookmarkStart w:name="z42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 (организации);</w:t>
      </w:r>
    </w:p>
    <w:bookmarkEnd w:id="266"/>
    <w:bookmarkStart w:name="z42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обучающегося;</w:t>
      </w:r>
    </w:p>
    <w:bookmarkEnd w:id="267"/>
    <w:bookmarkStart w:name="z42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обучающегося.</w:t>
      </w:r>
    </w:p>
    <w:bookmarkEnd w:id="268"/>
    <w:bookmarkStart w:name="z42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Предприятие (организация) обязуется:</w:t>
      </w:r>
    </w:p>
    <w:bookmarkEnd w:id="269"/>
    <w:bookmarkStart w:name="z42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bookmarkEnd w:id="270"/>
    <w:bookmarkStart w:name="z42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график, план мероприятий по обеспечению образовательного процесса в рамках дуального обучения;</w:t>
      </w:r>
    </w:p>
    <w:bookmarkEnd w:id="271"/>
    <w:bookmarkStart w:name="z4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bookmarkEnd w:id="272"/>
    <w:bookmarkStart w:name="z4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bookmarkEnd w:id="273"/>
    <w:bookmarkStart w:name="z4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bookmarkEnd w:id="274"/>
    <w:bookmarkStart w:name="z4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использования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bookmarkEnd w:id="275"/>
    <w:bookmarkStart w:name="z4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bookmarkEnd w:id="276"/>
    <w:bookmarkStart w:name="z4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bookmarkEnd w:id="277"/>
    <w:bookmarkStart w:name="z4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обучения;</w:t>
      </w:r>
    </w:p>
    <w:bookmarkEnd w:id="278"/>
    <w:bookmarkStart w:name="z4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компенсационной выплатой обучаемому, в соответствии с Трудовым кодексом Республики Казахстан и условиями договора;</w:t>
      </w:r>
    </w:p>
    <w:bookmarkEnd w:id="279"/>
    <w:bookmarkStart w:name="z43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рассмотреть кандидатуры выпускника, обучающегося по образовательному заказу (государственному образовательному гранту), для принятия на работу в соответствии с полученной специальностью (квалификацией) при наличии соответствующей вакансии.</w:t>
      </w:r>
    </w:p>
    <w:bookmarkEnd w:id="280"/>
    <w:bookmarkStart w:name="z43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 обязуется:</w:t>
      </w:r>
    </w:p>
    <w:bookmarkEnd w:id="281"/>
    <w:bookmarkStart w:name="z43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обучающегося практическим приемам, навыкам и способам качественного выполнения должностных обязанностей и поручений;</w:t>
      </w:r>
    </w:p>
    <w:bookmarkEnd w:id="282"/>
    <w:bookmarkStart w:name="z43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bookmarkEnd w:id="283"/>
    <w:bookmarkStart w:name="z44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исполнение поручений, данных обучающемуся;</w:t>
      </w:r>
    </w:p>
    <w:bookmarkEnd w:id="284"/>
    <w:bookmarkStart w:name="z44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выявлять и совместно устранять ошибки, допущенные обучаемым, оказывать помощь в устранении имеющихся недостатков;</w:t>
      </w:r>
    </w:p>
    <w:bookmarkEnd w:id="285"/>
    <w:bookmarkStart w:name="z44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bookmarkEnd w:id="286"/>
    <w:bookmarkStart w:name="z44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обучающегося выполнения указаний по вопросам, связанным с производственной деятельностью;</w:t>
      </w:r>
    </w:p>
    <w:bookmarkEnd w:id="287"/>
    <w:bookmarkStart w:name="z4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рабочие отчеты у обучающегося, как в устной, так и в письменной форме;</w:t>
      </w:r>
    </w:p>
    <w:bookmarkEnd w:id="288"/>
    <w:bookmarkStart w:name="z44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присвоении рабочего разряда и участвует в обсуждении профессиональной характеристики обучаемого;</w:t>
      </w:r>
    </w:p>
    <w:bookmarkEnd w:id="289"/>
    <w:bookmarkStart w:name="z44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отзыв на обучающегося.</w:t>
      </w:r>
    </w:p>
    <w:bookmarkEnd w:id="290"/>
    <w:bookmarkStart w:name="z44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организации образования</w:t>
      </w:r>
    </w:p>
    <w:bookmarkEnd w:id="291"/>
    <w:bookmarkStart w:name="z44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имеет право:</w:t>
      </w:r>
    </w:p>
    <w:bookmarkEnd w:id="292"/>
    <w:bookmarkStart w:name="z44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bookmarkEnd w:id="293"/>
    <w:bookmarkStart w:name="z4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образования обязуется:</w:t>
      </w:r>
    </w:p>
    <w:bookmarkEnd w:id="294"/>
    <w:bookmarkStart w:name="z45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bookmarkEnd w:id="295"/>
    <w:bookmarkStart w:name="z4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 о дуальном обучении;</w:t>
      </w:r>
    </w:p>
    <w:bookmarkEnd w:id="296"/>
    <w:bookmarkStart w:name="z4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представителями предприятия (организации) разработать рабочие учебные планы и образовательные программы и календарные графики прохождения производственного обучения и профессиональной практики;</w:t>
      </w:r>
    </w:p>
    <w:bookmarkEnd w:id="297"/>
    <w:bookmarkStart w:name="z45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bookmarkEnd w:id="298"/>
    <w:bookmarkStart w:name="z45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соблюдение обучающимся трудовой дисциплины, правил внутреннего распорядка, обязательных для работников данного предприятия (организации);</w:t>
      </w:r>
    </w:p>
    <w:bookmarkEnd w:id="299"/>
    <w:bookmarkStart w:name="z4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bookmarkEnd w:id="300"/>
    <w:bookmarkStart w:name="z45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bookmarkEnd w:id="301"/>
    <w:bookmarkStart w:name="z4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предоставлять предприятию (организации) сведения об учебных достижениях обучающегося;</w:t>
      </w:r>
    </w:p>
    <w:bookmarkEnd w:id="302"/>
    <w:bookmarkStart w:name="z4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bookmarkEnd w:id="303"/>
    <w:bookmarkStart w:name="z4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компенсационные выплаты по оплате труда наставникам на предприятии (организации)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Подушевое финансирование), утвержденными приказом Министра образования и науки Республики Казахстан от 27 ноября 2017 года № 596 (зарегистрирован в Реестре государственной регистрации нормативных правовых актов Республики Казахстан под № 16138), в случае финансирования учебного заведения в соответствии с данными правилами.</w:t>
      </w:r>
    </w:p>
    <w:bookmarkEnd w:id="304"/>
    <w:bookmarkStart w:name="z4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Оплата компенсационной выплаты</w:t>
      </w:r>
    </w:p>
    <w:bookmarkEnd w:id="305"/>
    <w:bookmarkStart w:name="z46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время прохождения производственного обучения и профессиональной практики при выполнении обучаемым определенных функциональных обязанностей предприятием (организацией) допускается компенсационная выплата.</w:t>
      </w:r>
    </w:p>
    <w:bookmarkEnd w:id="306"/>
    <w:bookmarkStart w:name="z46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Объем компенсационной выплаты устанавливается по усмотрению предприятия (организации).</w:t>
      </w:r>
    </w:p>
    <w:bookmarkEnd w:id="307"/>
    <w:bookmarkStart w:name="z46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Охрана труда</w:t>
      </w:r>
    </w:p>
    <w:bookmarkEnd w:id="308"/>
    <w:bookmarkStart w:name="z46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Предприятие (организация) обеспечивает обучающемуся безопасные условия труда.</w:t>
      </w:r>
    </w:p>
    <w:bookmarkEnd w:id="309"/>
    <w:bookmarkStart w:name="z46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bookmarkEnd w:id="310"/>
    <w:bookmarkStart w:name="z46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Обучающийся обязан выполнять требования по безопасности и охране труда.</w:t>
      </w:r>
    </w:p>
    <w:bookmarkEnd w:id="311"/>
    <w:bookmarkStart w:name="z46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сторон</w:t>
      </w:r>
    </w:p>
    <w:bookmarkEnd w:id="312"/>
    <w:bookmarkStart w:name="z46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bookmarkEnd w:id="313"/>
    <w:bookmarkStart w:name="z47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разрешения споров</w:t>
      </w:r>
    </w:p>
    <w:bookmarkEnd w:id="314"/>
    <w:bookmarkStart w:name="z47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bookmarkEnd w:id="315"/>
    <w:bookmarkStart w:name="z47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316"/>
    <w:bookmarkStart w:name="z47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изменения условий договора и расторжение</w:t>
      </w:r>
    </w:p>
    <w:bookmarkEnd w:id="317"/>
    <w:bookmarkStart w:name="z47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Условия настоящего договора о дуальном обучении изменяются и дополняются по взаимному письменному соглашению сторон.</w:t>
      </w:r>
    </w:p>
    <w:bookmarkEnd w:id="318"/>
    <w:bookmarkStart w:name="z47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319"/>
    <w:bookmarkStart w:name="z47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Юридические адреса и банковские реквизиты Сторон: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7"/>
        <w:gridCol w:w="4151"/>
        <w:gridCol w:w="4152"/>
      </w:tblGrid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образования:</w:t>
            </w:r>
          </w:p>
          <w:bookmarkEnd w:id="321"/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Обучающийся: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  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государственных организаций), (для частных организаций - при наличии)</w:t>
            </w:r>
          </w:p>
          <w:bookmarkEnd w:id="322"/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полностью)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Законный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 (при его наличии) полностью)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23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предприятия, учреждения, организации и так далее)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 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государственных организаций), (для частных организаций - при наличии)</w:t>
            </w:r>
          </w:p>
          <w:bookmarkEnd w:id="3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bookmarkStart w:name="z6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образования и науки Республики Казахстан</w:t>
      </w:r>
    </w:p>
    <w:bookmarkEnd w:id="325"/>
    <w:bookmarkStart w:name="z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 (зарегистрированный в Реестре государственной регистрации нормативных правовых актов Республики Казахстан за № 5053, опубликованный в "Юридической газете" от 29 января 2008 года № 13 (1413));</w:t>
      </w:r>
    </w:p>
    <w:bookmarkEnd w:id="326"/>
    <w:bookmarkStart w:name="z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5070, опубликованный в "Юридической газете" от 25 января 2008 года № 12 (1412));</w:t>
      </w:r>
    </w:p>
    <w:bookmarkEnd w:id="327"/>
    <w:bookmarkStart w:name="z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августа 2012 года № 396 "О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7918, опубликованный в газете "Казахстанская правда" от 24 октября 2012 года № 366-367 (27185-27186)).</w:t>
      </w:r>
    </w:p>
    <w:bookmarkEnd w:id="3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