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ef6e" w14:textId="573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работников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2008 года N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штаты работников государственных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штаты</w:t>
      </w:r>
      <w:r>
        <w:br/>
      </w:r>
      <w:r>
        <w:rPr>
          <w:rFonts w:ascii="Times New Roman"/>
          <w:b/>
          <w:i w:val="false"/>
          <w:color w:val="000000"/>
        </w:rPr>
        <w:t>работников государственных организаций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штаты с изменениями, внесенным постановлением Правительства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Типовые штаты работников организаций дошкольного</w:t>
      </w:r>
      <w:r>
        <w:br/>
      </w:r>
      <w:r>
        <w:rPr>
          <w:rFonts w:ascii="Times New Roman"/>
          <w:b/>
          <w:i w:val="false"/>
          <w:color w:val="000000"/>
        </w:rPr>
        <w:t>воспитания и обучения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049"/>
        <w:gridCol w:w="2049"/>
        <w:gridCol w:w="2049"/>
        <w:gridCol w:w="2049"/>
        <w:gridCol w:w="1953"/>
      </w:tblGrid>
      <w:tr>
        <w:trPr>
          <w:trHeight w:val="30" w:hRule="atLeast"/>
        </w:trPr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заведующего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хозяйственной части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Подсобный рабочий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воспитателей и помощников воспитателей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дошкольного воспитания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на одну группу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593"/>
        <w:gridCol w:w="1593"/>
        <w:gridCol w:w="1593"/>
        <w:gridCol w:w="1593"/>
        <w:gridCol w:w="1222"/>
        <w:gridCol w:w="1593"/>
        <w:gridCol w:w="1594"/>
        <w:gridCol w:w="1223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6-дневной рабочей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неделе с пребыванием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течение (час.)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5-дневной рабочей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неделе с пребыванием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течение (час.)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Ясельные группы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группы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2,25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1,15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методиста, не более одной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по профильному обучению детей по 0,25 штатной единицы должности на каждую группу детей в возрасте от четырех лет и старше.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дошкольного воспитания и обучения, где созданы специальные группы для детей с косоглазием и амблиопией,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Типовые штаты работников организаций начального, </w:t>
      </w:r>
      <w:r>
        <w:br/>
      </w:r>
      <w:r>
        <w:rPr>
          <w:rFonts w:ascii="Times New Roman"/>
          <w:b/>
          <w:i w:val="false"/>
          <w:color w:val="000000"/>
        </w:rPr>
        <w:t>основного среднего, общего среднего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изменением, внесенным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Комплексы "Школа - детский сад"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869"/>
        <w:gridCol w:w="1869"/>
        <w:gridCol w:w="1870"/>
        <w:gridCol w:w="2948"/>
        <w:gridCol w:w="1782"/>
      </w:tblGrid>
      <w:tr>
        <w:trPr>
          <w:trHeight w:val="30" w:hRule="atLeast"/>
        </w:trPr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классов-комплектов 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7-9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10-14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хозяйственной работе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Общеобразовательные школы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25"/>
        <w:gridCol w:w="1524"/>
        <w:gridCol w:w="1863"/>
        <w:gridCol w:w="1864"/>
        <w:gridCol w:w="1864"/>
        <w:gridCol w:w="1864"/>
        <w:gridCol w:w="1127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числа классов (классов-комплектов),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предшкольную подготовку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начальных школах должность директора устанавливается при наличии 8 и более классов-комплектов и не менее 240 учащихся.</w:t>
      </w:r>
    </w:p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должность педагога-ассистента устанавливается по рекомендации психолого-медико-педагогической консультации.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Лицеи, гимназии (школы-лицеи, школы-гимназии), экспериментальные площадки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25"/>
        <w:gridCol w:w="1524"/>
        <w:gridCol w:w="1863"/>
        <w:gridCol w:w="1864"/>
        <w:gridCol w:w="1864"/>
        <w:gridCol w:w="1864"/>
        <w:gridCol w:w="1127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числа классов-комплектов,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предшкольную подготовку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17-20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Специализированные школы-интернаты с углубленным изучением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отдельных предметов, школы-интернаты для одаренных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школы-интернаты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964"/>
        <w:gridCol w:w="3252"/>
        <w:gridCol w:w="3252"/>
        <w:gridCol w:w="1966"/>
      </w:tblGrid>
      <w:tr>
        <w:trPr>
          <w:trHeight w:val="30" w:hRule="atLeast"/>
        </w:trPr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числа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классов-комплектов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10-20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21-30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профильному обучению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(начальника)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интернатом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(складом)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Диетическая сестра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кадровым вопросам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библиотекой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учебной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Архивариус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Комендант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каждое здание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стиральных машин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Школы-интернаты общего и санаторного типа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3114"/>
        <w:gridCol w:w="3114"/>
        <w:gridCol w:w="3114"/>
      </w:tblGrid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учебной работе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(секретарь)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белья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текущему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Интернаты при школах, колледжах (училищах) искусства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356"/>
        <w:gridCol w:w="2244"/>
        <w:gridCol w:w="2657"/>
        <w:gridCol w:w="1836"/>
        <w:gridCol w:w="1836"/>
        <w:gridCol w:w="1769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25-50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стиральных машин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хозяйством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bookmarkStart w:name="z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Типовые штаты работников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 технического и профессионального, послесреднего образования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1551"/>
        <w:gridCol w:w="1823"/>
        <w:gridCol w:w="1823"/>
        <w:gridCol w:w="2229"/>
        <w:gridCol w:w="2163"/>
      </w:tblGrid>
      <w:tr>
        <w:trPr>
          <w:trHeight w:val="3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 в зависимости от количества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учебно-методической работе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кадров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 (по специальной работе)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Преподаватель-организатор начальной военной подготовки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(фельдшер)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учебной части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(делопроизводитель)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общежитием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Паспортист (при наличии общежития)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 (складом)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(на каждое здание)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 (на каждое здание)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(на каждое здание)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 (на каждое здание)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штатных единиц в организациях технического и профессионального, послесреднего образования за основу берется количество обучающихся по списочному составу на 1 января учебного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информационным технологиям независимо от количества обучающихся.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технического и профессионального, послесреднего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технического и профессионального, послесреднего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организациях технического и профессионального, послесреднего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bookmarkEnd w:id="56"/>
    <w:bookmarkStart w:name="z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Типовые штаты работников специальных организаций образования для детей и подростков с ограниченными возможностями в развитии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4 в редакции постановления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012"/>
        <w:gridCol w:w="2724"/>
        <w:gridCol w:w="3332"/>
        <w:gridCol w:w="2014"/>
      </w:tblGrid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в 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учебной работе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Делопроизводитель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(секретарь)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Наполняемость классов и воспитательных групп определяется соответствующим нормативным правовым актом о специальных организациях образования для детей и подростков с ограниченными возможностями.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штатной единицы должности воспитателя на каждые 25 таких детей, но не менее 0,25 единицы на организацию;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штатной единицы должности повара при наличии в организации не менее 25 таких детей.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– две штатные единицы;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специальных организациях образования для детей с нарушениями зрения с количеством 4-5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bookmarkEnd w:id="74"/>
    <w:bookmarkStart w:name="z1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bookmarkEnd w:id="75"/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специальных организациях образования с контингентом свыше 150 детей дополнительно вводится одна штатная единица должности врача-психиатра.</w:t>
      </w:r>
    </w:p>
    <w:bookmarkEnd w:id="79"/>
    <w:bookmarkStart w:name="z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Типовые штаты работников организаций для детей-сирот, </w:t>
      </w:r>
      <w:r>
        <w:br/>
      </w:r>
      <w:r>
        <w:rPr>
          <w:rFonts w:ascii="Times New Roman"/>
          <w:b/>
          <w:i w:val="false"/>
          <w:color w:val="000000"/>
        </w:rPr>
        <w:t>для детей, оставшихся без попечения родителей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5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2962"/>
        <w:gridCol w:w="3110"/>
        <w:gridCol w:w="2964"/>
      </w:tblGrid>
      <w:tr>
        <w:trPr>
          <w:trHeight w:val="30" w:hRule="atLeast"/>
        </w:trPr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групп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свыше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педагог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по кадровым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круглосуточного дежурства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медицинский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библиотекой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Швея по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белья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Экспедитор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 посуды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Обувщик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Грузчик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дизартией, ринолалией, афазией, заиканием) или на каждые 15 детей с нарушением фонетического строя речи.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</w:p>
    <w:bookmarkEnd w:id="88"/>
    <w:bookmarkStart w:name="z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bookmarkEnd w:id="89"/>
    <w:bookmarkStart w:name="z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Типовые штаты работников организаций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школы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3326"/>
        <w:gridCol w:w="3326"/>
        <w:gridCol w:w="3326"/>
      </w:tblGrid>
      <w:tr>
        <w:trPr>
          <w:trHeight w:val="30" w:hRule="atLeast"/>
        </w:trPr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групп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работе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(делопроизводитель)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оборудованию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33"/>
        <w:gridCol w:w="2111"/>
        <w:gridCol w:w="2482"/>
        <w:gridCol w:w="2482"/>
        <w:gridCol w:w="2112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учащихся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воспитательной работе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Настройщик-ремонтировщик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инструментов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штатная единица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клавишных инструментов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(делопроизводитель)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0"/>
        <w:gridCol w:w="4500"/>
      </w:tblGrid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учебно-воспитательной работе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массовым отделом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методическим отделом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Художник-оформитель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Настройщик музыкальных инструментов - 1 должность на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клавишных инструментов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каждое здание)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Штатная единица должности дирижера оркестра в данных организациях устанавливается при наличии в оркестре не менее 50 человек.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8"/>
        <w:gridCol w:w="4082"/>
      </w:tblGrid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работе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складом (хозяйством)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Заведующие отделами (при наличии 10 кружков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- одна штатная единица)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(делопроизводитель)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комплексному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и ремонту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(на каждое здание)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Вахтер на каждое здание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в указанных организациях насосной станции вводится штатная единица должности техника по обслуживанию насосной техники.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 данных организациях одной или нескольких мастерских вводится штатная единица должности мастера.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Спортивные и оздоровительные лагеря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736"/>
        <w:gridCol w:w="2736"/>
        <w:gridCol w:w="2736"/>
        <w:gridCol w:w="2418"/>
      </w:tblGrid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штатных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смену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160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280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400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вожатый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физкультуре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Аккомпаниатор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Мойщик посуды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Кладовщик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Кастелянша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спортивных и оздоровительных лагерях устанавливаются должности воспитателей из расчета одной штатной единицы на каждые 35 человек.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лагеря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3518"/>
        <w:gridCol w:w="3519"/>
        <w:gridCol w:w="3109"/>
      </w:tblGrid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смену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(начальник)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воспитатель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хозяйством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Аккомпаниатор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Шеф-повар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рабочий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др.) - на группу из 12 человек.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bookmarkEnd w:id="124"/>
    <w:bookmarkStart w:name="z1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Типовые штаты работников специальных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>предоставляющих социальную медико-педагогическую и коррекционную</w:t>
      </w:r>
      <w:r>
        <w:br/>
      </w:r>
      <w:r>
        <w:rPr>
          <w:rFonts w:ascii="Times New Roman"/>
          <w:b/>
          <w:i w:val="false"/>
          <w:color w:val="000000"/>
        </w:rPr>
        <w:t>поддержку детей с ограниченными возможностями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6784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единиц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Врач-психиатр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Врач-невропатолог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Врач-сурдолог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Врач-офтальмолог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Учитель-логопед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Учитель-дефектолог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Сурдопедагог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статист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 </w:t>
      </w:r>
    </w:p>
    <w:bookmarkStart w:name="z1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Типовые штаты работников организаций образования по</w:t>
      </w:r>
      <w:r>
        <w:br/>
      </w:r>
      <w:r>
        <w:rPr>
          <w:rFonts w:ascii="Times New Roman"/>
          <w:b/>
          <w:i w:val="false"/>
          <w:color w:val="000000"/>
        </w:rPr>
        <w:t>отдельным должностям, общие для всех организаций образования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8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лингвистических кабинетов, средств связи и другой сложной аппаратуры.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организациях образования соответствующих (паркетных и др.) половых покрытий дополнительно вводится штатная единица должности полотера.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организациях образования автомобильного транспорта, мототранспортного средства или гужевого транспорта устанавливается штатная единица должности водителя на каждый вид транспорта. 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Штатная единица должности электромонтера в организациях образования устанавливается на каждые 500 осветительных и электрических точек.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образования с продленным днем устанавливаются дополнительные штатные единицы должностей: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сестры;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кладовщика, повара, подсобного рабочего - при условии приготовления пищи непосредственно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две штатные единицы должности повара - при наличии более девяти классов;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воспитателя - из расчета одной штатной единицы на группу продленного дня. </w:t>
      </w:r>
    </w:p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 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хлораторной установке.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классов-комплектов - 3,5 штатные единицы.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bookmarkEnd w:id="159"/>
    <w:bookmarkStart w:name="z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педагогических работников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лиц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03.06.2020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2008 года N 77</w:t>
            </w:r>
          </w:p>
        </w:tc>
      </w:tr>
    </w:tbl>
    <w:bookmarkStart w:name="z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1304 "Об утверждении Перечня должностей педагогических работников и приравненных к ним лиц" (САПП Республики Казахстан, 1999 г., N 45, ст. 404).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февраля 2001 года N 252 "О внесении изменений и дополнений в постановление Правительства Республики Казахстан от 3 сентября 1999 года N 1304" (САПП Республики Казахстан, 2001 г., N 7, ст. 76).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ноября 2002 года N 1168 "Об утверждении типовых штатов работников организаций образования" (САПП Республики Казахстан, 2002 г., N 38, ст. 395).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2003 года N 1136 "О внесении дополнения в постановление Правительства Республики Казахстан от 4 ноября 2002 года N 1168" (САПП Республики Казахстан, 2003 г., N 43, ст. 463).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2005 года N 60 "О внесении изменения в постановление Правительства Республики Казахстан от 3 сентября 1999 года N 1304" (САПП Республики Казахстан, 2005 г., N 4, ст. 32).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