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212d" w14:textId="e362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w:t>
      </w:r>
    </w:p>
    <w:p>
      <w:pPr>
        <w:spacing w:after="0"/>
        <w:ind w:left="0"/>
        <w:jc w:val="both"/>
      </w:pPr>
      <w:r>
        <w:rPr>
          <w:rFonts w:ascii="Times New Roman"/>
          <w:b w:val="false"/>
          <w:i w:val="false"/>
          <w:color w:val="000000"/>
          <w:sz w:val="28"/>
        </w:rPr>
        <w:t>Приказ Министра образования и науки Республики Казахстан от 29 января 2016 года № 122. Зарегистрирован в Министерстве юстиции Республики Казахстан 9 марта 2016 года № 13418.</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5 Закона Республики Казахстан от 27 июля 2007 года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2. Признать утратившим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15" w:id="3"/>
    <w:p>
      <w:pPr>
        <w:spacing w:after="0"/>
        <w:ind w:left="0"/>
        <w:jc w:val="both"/>
      </w:pPr>
      <w:r>
        <w:rPr>
          <w:rFonts w:ascii="Times New Roman"/>
          <w:b w:val="false"/>
          <w:i w:val="false"/>
          <w:color w:val="000000"/>
          <w:sz w:val="28"/>
        </w:rPr>
        <w:t>
      3. Департаменту высшего и послевузовского образования, международного сотрудничества (Омирбаев С.М.) обеспечить в установленном законодательством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настоящих правил на официальном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3 настоящего приказа.</w:t>
      </w:r>
    </w:p>
    <w:bookmarkStart w:name="z16"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 Балыкбаева Т.О.</w:t>
      </w:r>
    </w:p>
    <w:bookmarkEnd w:id="4"/>
    <w:bookmarkStart w:name="z1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А. Саринжипов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января 2016 года № 122</w:t>
            </w:r>
          </w:p>
        </w:tc>
      </w:tr>
    </w:tbl>
    <w:bookmarkStart w:name="z25" w:id="6"/>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w:t>
      </w:r>
    </w:p>
    <w:bookmarkEnd w:id="6"/>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5 Закона Республики Казахстан от 27 июля 2007 года "Об образовании" (далее - Закон) и определяют размещение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w:t>
      </w:r>
    </w:p>
    <w:bookmarkEnd w:id="8"/>
    <w:p>
      <w:pPr>
        <w:spacing w:after="0"/>
        <w:ind w:left="0"/>
        <w:jc w:val="both"/>
      </w:pPr>
      <w:r>
        <w:rPr>
          <w:rFonts w:ascii="Times New Roman"/>
          <w:b w:val="false"/>
          <w:i w:val="false"/>
          <w:color w:val="000000"/>
          <w:sz w:val="28"/>
        </w:rPr>
        <w:t>
      Размещение государственного образовательного заказа по специальностям</w:t>
      </w:r>
      <w:r>
        <w:rPr>
          <w:rFonts w:ascii="Times New Roman"/>
          <w:b w:val="false"/>
          <w:i w:val="false"/>
          <w:color w:val="000000"/>
          <w:sz w:val="28"/>
        </w:rPr>
        <w:t xml:space="preserve"> технического</w:t>
      </w:r>
      <w:r>
        <w:rPr>
          <w:rFonts w:ascii="Times New Roman"/>
          <w:b w:val="false"/>
          <w:i w:val="false"/>
          <w:color w:val="000000"/>
          <w:sz w:val="28"/>
        </w:rPr>
        <w:t xml:space="preserve"> и профессионального образования, которые направлены на подготовку квалифицированных рабочих кадров, осуществляется на внеконкурсной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2. Государственный образовательный заказ на дошкольное воспитание и обучение размещается в организациях образования независимо от формы собственности и ведомственной подчиненности, типов и видов.</w:t>
      </w:r>
    </w:p>
    <w:bookmarkEnd w:id="9"/>
    <w:p>
      <w:pPr>
        <w:spacing w:after="0"/>
        <w:ind w:left="0"/>
        <w:jc w:val="both"/>
      </w:pPr>
      <w:r>
        <w:rPr>
          <w:rFonts w:ascii="Times New Roman"/>
          <w:b w:val="false"/>
          <w:i w:val="false"/>
          <w:color w:val="000000"/>
          <w:sz w:val="28"/>
        </w:rPr>
        <w:t xml:space="preserve">
      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p>
      <w:pPr>
        <w:spacing w:after="0"/>
        <w:ind w:left="0"/>
        <w:jc w:val="both"/>
      </w:pPr>
      <w:r>
        <w:rPr>
          <w:rFonts w:ascii="Times New Roman"/>
          <w:b w:val="false"/>
          <w:i w:val="false"/>
          <w:color w:val="000000"/>
          <w:sz w:val="28"/>
        </w:rPr>
        <w:t>
      При подушевом</w:t>
      </w:r>
      <w:r>
        <w:rPr>
          <w:rFonts w:ascii="Times New Roman"/>
          <w:b w:val="false"/>
          <w:i w:val="false"/>
          <w:color w:val="000000"/>
          <w:sz w:val="28"/>
        </w:rPr>
        <w:t xml:space="preserve"> финансировании</w:t>
      </w:r>
      <w:r>
        <w:rPr>
          <w:rFonts w:ascii="Times New Roman"/>
          <w:b w:val="false"/>
          <w:i w:val="false"/>
          <w:color w:val="000000"/>
          <w:sz w:val="28"/>
        </w:rPr>
        <w:t xml:space="preserve"> заказчиком государственного образовательного заказа оплачивается стоимость услуг на дошкольное воспитание и обучение детям в следующих случаях: </w:t>
      </w:r>
    </w:p>
    <w:p>
      <w:pPr>
        <w:spacing w:after="0"/>
        <w:ind w:left="0"/>
        <w:jc w:val="both"/>
      </w:pPr>
      <w:r>
        <w:rPr>
          <w:rFonts w:ascii="Times New Roman"/>
          <w:b w:val="false"/>
          <w:i w:val="false"/>
          <w:color w:val="000000"/>
          <w:sz w:val="28"/>
        </w:rPr>
        <w:t>
      1) детям, посещающим дошкольную организацию постоянно, без пропусков;</w:t>
      </w:r>
    </w:p>
    <w:p>
      <w:pPr>
        <w:spacing w:after="0"/>
        <w:ind w:left="0"/>
        <w:jc w:val="both"/>
      </w:pPr>
      <w:r>
        <w:rPr>
          <w:rFonts w:ascii="Times New Roman"/>
          <w:b w:val="false"/>
          <w:i w:val="false"/>
          <w:color w:val="000000"/>
          <w:sz w:val="28"/>
        </w:rPr>
        <w:t xml:space="preserve">
      2) детям, отсутствовавшим в дошкольной организации в течение трех рабочих дней на основании заявления одного из родителей (законного представителя ребенка); </w:t>
      </w:r>
    </w:p>
    <w:p>
      <w:pPr>
        <w:spacing w:after="0"/>
        <w:ind w:left="0"/>
        <w:jc w:val="both"/>
      </w:pPr>
      <w:r>
        <w:rPr>
          <w:rFonts w:ascii="Times New Roman"/>
          <w:b w:val="false"/>
          <w:i w:val="false"/>
          <w:color w:val="000000"/>
          <w:sz w:val="28"/>
        </w:rPr>
        <w:t>
      3) детям, отсутствовавшим по причинам: болезнь, лечение, оздоровление ребенка в медицинских, санаторно-курортных и иных организациях (при предоставлении справки), предоставление одному из родителей (законному представителю ребенка) трудового отпуска и оздоровление ребенка в летний период сроком до двух месяцев (при наличии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образования и науки РК от 15.11.2016 </w:t>
      </w:r>
      <w:r>
        <w:rPr>
          <w:rFonts w:ascii="Times New Roman"/>
          <w:b w:val="false"/>
          <w:i w:val="false"/>
          <w:color w:val="000000"/>
          <w:sz w:val="28"/>
        </w:rPr>
        <w:t>№ 659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28.08.2019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30.01.2020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0"/>
    <w:p>
      <w:pPr>
        <w:spacing w:after="0"/>
        <w:ind w:left="0"/>
        <w:jc w:val="both"/>
      </w:pPr>
      <w:r>
        <w:rPr>
          <w:rFonts w:ascii="Times New Roman"/>
          <w:b w:val="false"/>
          <w:i w:val="false"/>
          <w:color w:val="000000"/>
          <w:sz w:val="28"/>
        </w:rPr>
        <w:t xml:space="preserve">
      2-1. Государственный образовательный заказ на среднее образование размещается в государственных и частных организациях образования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и.о. Министра образования и науки РК от 29.09.2017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30.01.2020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3. Государственный образовательный заказ на подготовку кадров с техническим и профессиональным, послесредним образованием размещается в организациях технического и профессионального, послесреднего образования независимо от формы собственности и ведомственной подчиненности с учетом отраслевой в и региональной потребности кадрах.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4. Государственный образовательный заказ на подготовку кадров с высшим и послевузовским образованием, сформированный и распределенный по группам образовательных программ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организаций высшего и (или) послевузовского образования (далее – вуз) и научных организаций в научно-педагогических кадрах, размещается среди вузов на конкурсной основе.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образования и науки РК от 10.06.2019 </w:t>
      </w:r>
      <w:r>
        <w:rPr>
          <w:rFonts w:ascii="Times New Roman"/>
          <w:b w:val="false"/>
          <w:i w:val="false"/>
          <w:color w:val="000000"/>
          <w:sz w:val="28"/>
        </w:rPr>
        <w:t>№ 265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5. Государственный образовательный заказ на подготовку кадров с высшим образованием размещается в вузах независимо от формы собственности в виде образовательных грантов по результатам конкурса, проводимого уполномоченным органом в области образования.</w:t>
      </w:r>
    </w:p>
    <w:bookmarkEnd w:id="13"/>
    <w:bookmarkStart w:name="z32" w:id="14"/>
    <w:p>
      <w:pPr>
        <w:spacing w:after="0"/>
        <w:ind w:left="0"/>
        <w:jc w:val="both"/>
      </w:pPr>
      <w:r>
        <w:rPr>
          <w:rFonts w:ascii="Times New Roman"/>
          <w:b w:val="false"/>
          <w:i w:val="false"/>
          <w:color w:val="000000"/>
          <w:sz w:val="28"/>
        </w:rPr>
        <w:t xml:space="preserve">
      6. Государственный образовательный заказ на </w:t>
      </w:r>
      <w:r>
        <w:rPr>
          <w:rFonts w:ascii="Times New Roman"/>
          <w:b w:val="false"/>
          <w:i w:val="false"/>
          <w:color w:val="000000"/>
          <w:sz w:val="28"/>
        </w:rPr>
        <w:t>подготовку магистров</w:t>
      </w:r>
      <w:r>
        <w:rPr>
          <w:rFonts w:ascii="Times New Roman"/>
          <w:b w:val="false"/>
          <w:i w:val="false"/>
          <w:color w:val="000000"/>
          <w:sz w:val="28"/>
        </w:rPr>
        <w:t xml:space="preserve"> и докторов философии (PhD)/докторов по профилю, в том числе на целевую подготовку для региональных вузов и научных организаций, размещается на конкурсной основе независимо от формы собственности в базовых высших учебных заведениях.</w:t>
      </w:r>
    </w:p>
    <w:bookmarkEnd w:id="14"/>
    <w:bookmarkStart w:name="z33" w:id="15"/>
    <w:p>
      <w:pPr>
        <w:spacing w:after="0"/>
        <w:ind w:left="0"/>
        <w:jc w:val="both"/>
      </w:pPr>
      <w:r>
        <w:rPr>
          <w:rFonts w:ascii="Times New Roman"/>
          <w:b w:val="false"/>
          <w:i w:val="false"/>
          <w:color w:val="000000"/>
          <w:sz w:val="28"/>
        </w:rPr>
        <w:t>
      7. Государственный образовательный заказ для обучения слушателей на подготовительных отделениях размещается в вузах по результатам конкурса, проводимого уполномоченным органом в области образования.</w:t>
      </w:r>
    </w:p>
    <w:bookmarkEnd w:id="15"/>
    <w:bookmarkStart w:name="z34" w:id="16"/>
    <w:p>
      <w:pPr>
        <w:spacing w:after="0"/>
        <w:ind w:left="0"/>
        <w:jc w:val="left"/>
      </w:pPr>
      <w:r>
        <w:rPr>
          <w:rFonts w:ascii="Times New Roman"/>
          <w:b/>
          <w:i w:val="false"/>
          <w:color w:val="000000"/>
        </w:rPr>
        <w:t xml:space="preserve"> Глава 2. Размещение государственного образовательного заказа</w:t>
      </w:r>
      <w:r>
        <w:br/>
      </w:r>
      <w:r>
        <w:rPr>
          <w:rFonts w:ascii="Times New Roman"/>
          <w:b/>
          <w:i w:val="false"/>
          <w:color w:val="000000"/>
        </w:rPr>
        <w:t>на дошкольное воспитание и обучение</w:t>
      </w:r>
    </w:p>
    <w:bookmarkEnd w:id="16"/>
    <w:p>
      <w:pPr>
        <w:spacing w:after="0"/>
        <w:ind w:left="0"/>
        <w:jc w:val="both"/>
      </w:pPr>
      <w:r>
        <w:rPr>
          <w:rFonts w:ascii="Times New Roman"/>
          <w:b w:val="false"/>
          <w:i w:val="false"/>
          <w:color w:val="ff0000"/>
          <w:sz w:val="28"/>
        </w:rPr>
        <w:t xml:space="preserve">
      Сноска. Заголовок главы 2 в редакции приказа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17"/>
    <w:p>
      <w:pPr>
        <w:spacing w:after="0"/>
        <w:ind w:left="0"/>
        <w:jc w:val="both"/>
      </w:pPr>
      <w:r>
        <w:rPr>
          <w:rFonts w:ascii="Times New Roman"/>
          <w:b w:val="false"/>
          <w:i w:val="false"/>
          <w:color w:val="000000"/>
          <w:sz w:val="28"/>
        </w:rPr>
        <w:t>
      8. Для размещения государственного образовательного заказа управлениями образования города республиканского значения, столицы, отделами образования городов (районов) проводится комплектование контингента детей.</w:t>
      </w:r>
    </w:p>
    <w:bookmarkEnd w:id="17"/>
    <w:bookmarkStart w:name="z12" w:id="18"/>
    <w:p>
      <w:pPr>
        <w:spacing w:after="0"/>
        <w:ind w:left="0"/>
        <w:jc w:val="both"/>
      </w:pPr>
      <w:r>
        <w:rPr>
          <w:rFonts w:ascii="Times New Roman"/>
          <w:b w:val="false"/>
          <w:i w:val="false"/>
          <w:color w:val="000000"/>
          <w:sz w:val="28"/>
        </w:rPr>
        <w:t>
      При комплектовании контингента детей по государственному образовательному заказу управлений образования города республиканского значения, столицы, отделы образования городов (районов) руководствуются списком очередности.</w:t>
      </w:r>
    </w:p>
    <w:bookmarkEnd w:id="18"/>
    <w:bookmarkStart w:name="z13" w:id="19"/>
    <w:p>
      <w:pPr>
        <w:spacing w:after="0"/>
        <w:ind w:left="0"/>
        <w:jc w:val="both"/>
      </w:pPr>
      <w:r>
        <w:rPr>
          <w:rFonts w:ascii="Times New Roman"/>
          <w:b w:val="false"/>
          <w:i w:val="false"/>
          <w:color w:val="000000"/>
          <w:sz w:val="28"/>
        </w:rPr>
        <w:t>
      Для размещения государственного образовательного заказа управлениями образования города республиканского значения, столицы, отделами образования городов (районов) проводится конкурс.</w:t>
      </w:r>
    </w:p>
    <w:bookmarkEnd w:id="19"/>
    <w:bookmarkStart w:name="z14" w:id="20"/>
    <w:p>
      <w:pPr>
        <w:spacing w:after="0"/>
        <w:ind w:left="0"/>
        <w:jc w:val="both"/>
      </w:pPr>
      <w:r>
        <w:rPr>
          <w:rFonts w:ascii="Times New Roman"/>
          <w:b w:val="false"/>
          <w:i w:val="false"/>
          <w:color w:val="000000"/>
          <w:sz w:val="28"/>
        </w:rPr>
        <w:t>
      Для размещения государственного образовательного заказа управления образования города республиканского значения, столицы, отделы образования городов (районов) на интернет-ресурсах размещают объявление о проведении конкурса с указанием даты, времени и места проведения со сроком пятнадцать рабочих дней.</w:t>
      </w:r>
    </w:p>
    <w:bookmarkEnd w:id="20"/>
    <w:bookmarkStart w:name="z15" w:id="21"/>
    <w:p>
      <w:pPr>
        <w:spacing w:after="0"/>
        <w:ind w:left="0"/>
        <w:jc w:val="both"/>
      </w:pPr>
      <w:r>
        <w:rPr>
          <w:rFonts w:ascii="Times New Roman"/>
          <w:b w:val="false"/>
          <w:i w:val="false"/>
          <w:color w:val="000000"/>
          <w:sz w:val="28"/>
        </w:rPr>
        <w:t xml:space="preserve">
      Для размещения государственного образовательного заказа на дошкольное воспитание и обучение местные исполнительные органы города республиканского значения, столицы, городов (районов) создают Комиссию (далее – Комиссия). </w:t>
      </w:r>
    </w:p>
    <w:bookmarkEnd w:id="21"/>
    <w:p>
      <w:pPr>
        <w:spacing w:after="0"/>
        <w:ind w:left="0"/>
        <w:jc w:val="both"/>
      </w:pPr>
      <w:r>
        <w:rPr>
          <w:rFonts w:ascii="Times New Roman"/>
          <w:b w:val="false"/>
          <w:i w:val="false"/>
          <w:color w:val="000000"/>
          <w:sz w:val="28"/>
        </w:rPr>
        <w:t>
      Комиссия формируется из числа представителей маслихатов, акиматов, управлений образования города республиканского значения, столицы, отделов образования городов (районов), неправительственных организаций и региональной палаты предпринимателей. Количество членов Комиссии является нечетным. Председателем Комиссии является руководитель управления образования города республиканского значения, столицы, отделов образования городов (районов).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образования и науки РК от 28.05.2018 </w:t>
      </w:r>
      <w:r>
        <w:rPr>
          <w:rFonts w:ascii="Times New Roman"/>
          <w:b w:val="false"/>
          <w:i w:val="false"/>
          <w:color w:val="000000"/>
          <w:sz w:val="28"/>
        </w:rPr>
        <w:t>№ 231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9. Организации дошкольного образования независимо от формы собственности включаются в перечень поставщиков услуг по дошкольному воспитанию и обучению для размещения в них государственного образовательного заказа при соблюдении норм и</w:t>
      </w:r>
      <w:r>
        <w:rPr>
          <w:rFonts w:ascii="Times New Roman"/>
          <w:b w:val="false"/>
          <w:i w:val="false"/>
          <w:color w:val="000000"/>
          <w:sz w:val="28"/>
        </w:rPr>
        <w:t xml:space="preserve"> правил</w:t>
      </w:r>
      <w:r>
        <w:rPr>
          <w:rFonts w:ascii="Times New Roman"/>
          <w:b w:val="false"/>
          <w:i w:val="false"/>
          <w:color w:val="000000"/>
          <w:sz w:val="28"/>
        </w:rPr>
        <w:t xml:space="preserve"> деятельности дошкольных организаций,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дошкольных организаций образования соответствующих типов, утвержденными Типовыми правилами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Республики Казахстан под № 17657).</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образования и науки РК от 28.08.2019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10. К участию в конкурсе допускаются дошкольные организации,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w:t>
      </w:r>
    </w:p>
    <w:bookmarkEnd w:id="23"/>
    <w:bookmarkStart w:name="z22" w:id="24"/>
    <w:p>
      <w:pPr>
        <w:spacing w:after="0"/>
        <w:ind w:left="0"/>
        <w:jc w:val="both"/>
      </w:pPr>
      <w:r>
        <w:rPr>
          <w:rFonts w:ascii="Times New Roman"/>
          <w:b w:val="false"/>
          <w:i w:val="false"/>
          <w:color w:val="000000"/>
          <w:sz w:val="28"/>
        </w:rPr>
        <w:t>
      Для участия в конкурсе частные дошкольные организации предоставляют следующие документы:</w:t>
      </w:r>
    </w:p>
    <w:bookmarkEnd w:id="24"/>
    <w:bookmarkStart w:name="z23" w:id="25"/>
    <w:p>
      <w:pPr>
        <w:spacing w:after="0"/>
        <w:ind w:left="0"/>
        <w:jc w:val="both"/>
      </w:pPr>
      <w:r>
        <w:rPr>
          <w:rFonts w:ascii="Times New Roman"/>
          <w:b w:val="false"/>
          <w:i w:val="false"/>
          <w:color w:val="000000"/>
          <w:sz w:val="28"/>
        </w:rPr>
        <w:t>
      1) заявление на имя председателя комиссии по форме согласно приложению 1 к настоящим Правилам;</w:t>
      </w:r>
    </w:p>
    <w:bookmarkEnd w:id="25"/>
    <w:bookmarkStart w:name="z24" w:id="26"/>
    <w:p>
      <w:pPr>
        <w:spacing w:after="0"/>
        <w:ind w:left="0"/>
        <w:jc w:val="both"/>
      </w:pPr>
      <w:r>
        <w:rPr>
          <w:rFonts w:ascii="Times New Roman"/>
          <w:b w:val="false"/>
          <w:i w:val="false"/>
          <w:color w:val="000000"/>
          <w:sz w:val="28"/>
        </w:rPr>
        <w:t>
      2) справку или копию свидетельства о государственной регистрации (перерегистрации) юридического лица или индивидуального предпринимателя, устав дошкольной организаций, справку из банка об отсутствии задолженности, справку из налогового органа об отсутствии задолженности с датой не раньше месячного срока до подачи документов;</w:t>
      </w:r>
    </w:p>
    <w:bookmarkEnd w:id="26"/>
    <w:p>
      <w:pPr>
        <w:spacing w:after="0"/>
        <w:ind w:left="0"/>
        <w:jc w:val="both"/>
      </w:pPr>
      <w:r>
        <w:rPr>
          <w:rFonts w:ascii="Times New Roman"/>
          <w:b w:val="false"/>
          <w:i w:val="false"/>
          <w:color w:val="000000"/>
          <w:sz w:val="28"/>
        </w:rPr>
        <w:t>
      3) копию правоустанавливающих документов на недвижимое имущество (собственное или арендуемое), используемое под организацию дошкольного воспитания и обучения;</w:t>
      </w:r>
    </w:p>
    <w:bookmarkStart w:name="z26" w:id="27"/>
    <w:p>
      <w:pPr>
        <w:spacing w:after="0"/>
        <w:ind w:left="0"/>
        <w:jc w:val="both"/>
      </w:pPr>
      <w:r>
        <w:rPr>
          <w:rFonts w:ascii="Times New Roman"/>
          <w:b w:val="false"/>
          <w:i w:val="false"/>
          <w:color w:val="000000"/>
          <w:sz w:val="28"/>
        </w:rPr>
        <w:t xml:space="preserve">
      4) копию санитарно-эпидемиологического заключения о соответствии дошкольной организации санитарно-эпидемиологическим требованиям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Стандарта государственной услуги "Выдача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 утвержденному приказом и.о. Министра здравоохранения Республики Казахстан от 28 апреля 2017 года № 217 "Об утверждении стандартов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15217);</w:t>
      </w:r>
    </w:p>
    <w:bookmarkEnd w:id="27"/>
    <w:bookmarkStart w:name="z27" w:id="28"/>
    <w:p>
      <w:pPr>
        <w:spacing w:after="0"/>
        <w:ind w:left="0"/>
        <w:jc w:val="both"/>
      </w:pPr>
      <w:r>
        <w:rPr>
          <w:rFonts w:ascii="Times New Roman"/>
          <w:b w:val="false"/>
          <w:i w:val="false"/>
          <w:color w:val="000000"/>
          <w:sz w:val="28"/>
        </w:rPr>
        <w:t>
      5) копию о наличии лицензии на медицинский кабинет или договор на обслуживание с поликлиникой с учетом места закрепления;</w:t>
      </w:r>
    </w:p>
    <w:bookmarkEnd w:id="28"/>
    <w:p>
      <w:pPr>
        <w:spacing w:after="0"/>
        <w:ind w:left="0"/>
        <w:jc w:val="both"/>
      </w:pPr>
      <w:r>
        <w:rPr>
          <w:rFonts w:ascii="Times New Roman"/>
          <w:b w:val="false"/>
          <w:i w:val="false"/>
          <w:color w:val="000000"/>
          <w:sz w:val="28"/>
        </w:rPr>
        <w:t>
      6)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 столицы, отделов образования городов (районов) с установленным размером родительской платы за</w:t>
      </w:r>
      <w:r>
        <w:rPr>
          <w:rFonts w:ascii="Times New Roman"/>
          <w:b w:val="false"/>
          <w:i w:val="false"/>
          <w:color w:val="000000"/>
          <w:sz w:val="28"/>
        </w:rPr>
        <w:t xml:space="preserve"> питание</w:t>
      </w:r>
      <w:r>
        <w:rPr>
          <w:rFonts w:ascii="Times New Roman"/>
          <w:b w:val="false"/>
          <w:i w:val="false"/>
          <w:color w:val="000000"/>
          <w:sz w:val="28"/>
        </w:rPr>
        <w:t xml:space="preserve">, в соответствии с Законом. Поставщиком заполняется форма обязательств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7) копии документов воспитателей об образовании государственного образца с педагогическим или профессиональным образованием. </w:t>
      </w:r>
    </w:p>
    <w:p>
      <w:pPr>
        <w:spacing w:after="0"/>
        <w:ind w:left="0"/>
        <w:jc w:val="both"/>
      </w:pPr>
      <w:r>
        <w:rPr>
          <w:rFonts w:ascii="Times New Roman"/>
          <w:b w:val="false"/>
          <w:i w:val="false"/>
          <w:color w:val="000000"/>
          <w:sz w:val="28"/>
        </w:rPr>
        <w:t>
      Документы, входящие в конкурсную заявку прошнуровываются, пронумеровываются, подписываются учредителем дошкольной организации, заверяются печатью и представляются в порядке, указанном в объявлении о проведении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11. Представленные заявки рассматриваются комиссией на заседании в течение 5 (пяти) рабочих дней.</w:t>
      </w:r>
    </w:p>
    <w:bookmarkEnd w:id="29"/>
    <w:p>
      <w:pPr>
        <w:spacing w:after="0"/>
        <w:ind w:left="0"/>
        <w:jc w:val="both"/>
      </w:pPr>
      <w:r>
        <w:rPr>
          <w:rFonts w:ascii="Times New Roman"/>
          <w:b w:val="false"/>
          <w:i w:val="false"/>
          <w:color w:val="000000"/>
          <w:sz w:val="28"/>
        </w:rPr>
        <w:t>
      После заседания комиссии составляется протокол предварительного допуска к участию в конкурсе со следующей информацией:</w:t>
      </w:r>
    </w:p>
    <w:p>
      <w:pPr>
        <w:spacing w:after="0"/>
        <w:ind w:left="0"/>
        <w:jc w:val="both"/>
      </w:pPr>
      <w:r>
        <w:rPr>
          <w:rFonts w:ascii="Times New Roman"/>
          <w:b w:val="false"/>
          <w:i w:val="false"/>
          <w:color w:val="000000"/>
          <w:sz w:val="28"/>
        </w:rPr>
        <w:t>
      1) перечень дошкольных организации, не соответствующих требованиям настоящих Правил с подробным описанием причин их отклонения, в том числе с указанием сведений и документов подтверждающих несоответствие документов;</w:t>
      </w:r>
    </w:p>
    <w:p>
      <w:pPr>
        <w:spacing w:after="0"/>
        <w:ind w:left="0"/>
        <w:jc w:val="both"/>
      </w:pPr>
      <w:r>
        <w:rPr>
          <w:rFonts w:ascii="Times New Roman"/>
          <w:b w:val="false"/>
          <w:i w:val="false"/>
          <w:color w:val="000000"/>
          <w:sz w:val="28"/>
        </w:rPr>
        <w:t>
      2) дата повторного рассмотрения документов, представленных дошкольными организациями с исправлениями и дополнениями в соответствии с протоколом предварительного допуска.</w:t>
      </w:r>
    </w:p>
    <w:p>
      <w:pPr>
        <w:spacing w:after="0"/>
        <w:ind w:left="0"/>
        <w:jc w:val="both"/>
      </w:pPr>
      <w:r>
        <w:rPr>
          <w:rFonts w:ascii="Times New Roman"/>
          <w:b w:val="false"/>
          <w:i w:val="false"/>
          <w:color w:val="000000"/>
          <w:sz w:val="28"/>
        </w:rPr>
        <w:t>
      Решение конкурсной комиссии о предварительном допуске размещается секретарем конкурсной комиссии в течение 3 (трех) рабочих дней на интернет-ресурсе управления образования города республиканского значения, столицы, отдела образования города (района).</w:t>
      </w:r>
    </w:p>
    <w:p>
      <w:pPr>
        <w:spacing w:after="0"/>
        <w:ind w:left="0"/>
        <w:jc w:val="both"/>
      </w:pPr>
      <w:r>
        <w:rPr>
          <w:rFonts w:ascii="Times New Roman"/>
          <w:b w:val="false"/>
          <w:i w:val="false"/>
          <w:color w:val="000000"/>
          <w:sz w:val="28"/>
        </w:rPr>
        <w:t>
      Потенциальные поставщики в течение 5 (пяти) рабочих дней со дня размещения протокола предварительного допуска приводят в соответствие документы согласно протоколу о предварительном допуске.</w:t>
      </w:r>
    </w:p>
    <w:p>
      <w:pPr>
        <w:spacing w:after="0"/>
        <w:ind w:left="0"/>
        <w:jc w:val="both"/>
      </w:pPr>
      <w:r>
        <w:rPr>
          <w:rFonts w:ascii="Times New Roman"/>
          <w:b w:val="false"/>
          <w:i w:val="false"/>
          <w:color w:val="000000"/>
          <w:sz w:val="28"/>
        </w:rPr>
        <w:t>
      Комиссия повторно рассматривает заявки на участие в конкурсе дошкольных организаций, указанных в перечне протокола предварительного допуска к участию в конкурсе на предмет полноты приведения их в соответствие.</w:t>
      </w:r>
    </w:p>
    <w:p>
      <w:pPr>
        <w:spacing w:after="0"/>
        <w:ind w:left="0"/>
        <w:jc w:val="both"/>
      </w:pPr>
      <w:r>
        <w:rPr>
          <w:rFonts w:ascii="Times New Roman"/>
          <w:b w:val="false"/>
          <w:i w:val="false"/>
          <w:color w:val="000000"/>
          <w:sz w:val="28"/>
        </w:rPr>
        <w:t>
      Комиссия после дня заседания в течение 3 (трех) рабочих дней выносит решение о включении в перечень дошкольных организаций, в которых будет размещен государственный образовательный заказ с указанием количества мест.</w:t>
      </w:r>
    </w:p>
    <w:p>
      <w:pPr>
        <w:spacing w:after="0"/>
        <w:ind w:left="0"/>
        <w:jc w:val="both"/>
      </w:pPr>
      <w:r>
        <w:rPr>
          <w:rFonts w:ascii="Times New Roman"/>
          <w:b w:val="false"/>
          <w:i w:val="false"/>
          <w:color w:val="000000"/>
          <w:sz w:val="28"/>
        </w:rPr>
        <w:t>
      Решение комиссии с указанием максимально возможного количества мест для размещения государственного образовательного заказа оформляется в виде протокола.</w:t>
      </w:r>
    </w:p>
    <w:p>
      <w:pPr>
        <w:spacing w:after="0"/>
        <w:ind w:left="0"/>
        <w:jc w:val="both"/>
      </w:pPr>
      <w:r>
        <w:rPr>
          <w:rFonts w:ascii="Times New Roman"/>
          <w:b w:val="false"/>
          <w:i w:val="false"/>
          <w:color w:val="000000"/>
          <w:sz w:val="28"/>
        </w:rPr>
        <w:t>
      Комиссия выносит одно из следующих решений:</w:t>
      </w:r>
    </w:p>
    <w:p>
      <w:pPr>
        <w:spacing w:after="0"/>
        <w:ind w:left="0"/>
        <w:jc w:val="both"/>
      </w:pPr>
      <w:r>
        <w:rPr>
          <w:rFonts w:ascii="Times New Roman"/>
          <w:b w:val="false"/>
          <w:i w:val="false"/>
          <w:color w:val="000000"/>
          <w:sz w:val="28"/>
        </w:rPr>
        <w:t>
      1) о включении в перечень на размещение государственного образовательного заказа в частной дошкольной организации;</w:t>
      </w:r>
    </w:p>
    <w:p>
      <w:pPr>
        <w:spacing w:after="0"/>
        <w:ind w:left="0"/>
        <w:jc w:val="both"/>
      </w:pPr>
      <w:r>
        <w:rPr>
          <w:rFonts w:ascii="Times New Roman"/>
          <w:b w:val="false"/>
          <w:i w:val="false"/>
          <w:color w:val="000000"/>
          <w:sz w:val="28"/>
        </w:rPr>
        <w:t>
      2) об отказе включения в перечень на размещение государственного образовательного заказа в частной дошкольной организации образования в случае несоответствия пунктам 9 и 10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12.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13. Дополнительными критериями при конкурсном отборе поставщиков являются:</w:t>
      </w:r>
    </w:p>
    <w:bookmarkEnd w:id="31"/>
    <w:bookmarkStart w:name="z48" w:id="32"/>
    <w:p>
      <w:pPr>
        <w:spacing w:after="0"/>
        <w:ind w:left="0"/>
        <w:jc w:val="both"/>
      </w:pPr>
      <w:r>
        <w:rPr>
          <w:rFonts w:ascii="Times New Roman"/>
          <w:b w:val="false"/>
          <w:i w:val="false"/>
          <w:color w:val="000000"/>
          <w:sz w:val="28"/>
        </w:rPr>
        <w:t>
      1) доля воспитателей высшей и первой категории не менее 10 % от их общего числа;</w:t>
      </w:r>
    </w:p>
    <w:bookmarkEnd w:id="32"/>
    <w:bookmarkStart w:name="z49" w:id="33"/>
    <w:p>
      <w:pPr>
        <w:spacing w:after="0"/>
        <w:ind w:left="0"/>
        <w:jc w:val="both"/>
      </w:pPr>
      <w:r>
        <w:rPr>
          <w:rFonts w:ascii="Times New Roman"/>
          <w:b w:val="false"/>
          <w:i w:val="false"/>
          <w:color w:val="000000"/>
          <w:sz w:val="28"/>
        </w:rPr>
        <w:t>
      2) доля воспитателей с профессиональным образованием по соответствующим профилям не менее 50 % от их общего числа.</w:t>
      </w:r>
    </w:p>
    <w:bookmarkEnd w:id="33"/>
    <w:p>
      <w:pPr>
        <w:spacing w:after="0"/>
        <w:ind w:left="0"/>
        <w:jc w:val="both"/>
      </w:pPr>
      <w:r>
        <w:rPr>
          <w:rFonts w:ascii="Times New Roman"/>
          <w:b w:val="false"/>
          <w:i w:val="false"/>
          <w:color w:val="000000"/>
          <w:sz w:val="28"/>
        </w:rPr>
        <w:t>
      Большинством голосов членов комиссии путем открытого голосования решение считается принятым. При равенстве голосов состава Комиссии голос председателя Комиссии является решающим.</w:t>
      </w:r>
    </w:p>
    <w:p>
      <w:pPr>
        <w:spacing w:after="0"/>
        <w:ind w:left="0"/>
        <w:jc w:val="both"/>
      </w:pPr>
      <w:r>
        <w:rPr>
          <w:rFonts w:ascii="Times New Roman"/>
          <w:b w:val="false"/>
          <w:i w:val="false"/>
          <w:color w:val="000000"/>
          <w:sz w:val="28"/>
        </w:rPr>
        <w:t>
      Протокол оформляется секретарем, подписывается председателем и всеми членами комиссии, участвовавшими на заседании. Заседания комиссии проводятся по мере необходимости и считаются действительными, если на них присутствуют более половины от общего числа ее членов.</w:t>
      </w:r>
    </w:p>
    <w:p>
      <w:pPr>
        <w:spacing w:after="0"/>
        <w:ind w:left="0"/>
        <w:jc w:val="both"/>
      </w:pPr>
      <w:r>
        <w:rPr>
          <w:rFonts w:ascii="Times New Roman"/>
          <w:b w:val="false"/>
          <w:i w:val="false"/>
          <w:color w:val="000000"/>
          <w:sz w:val="28"/>
        </w:rPr>
        <w:t>
      Решение о размещении государственного образовательного заказа на дошкольное воспитание и обучение публикуется на интернет-ресурсах управления образования города республиканского значения, столицы, отделов образования городов (районов).</w:t>
      </w:r>
    </w:p>
    <w:p>
      <w:pPr>
        <w:spacing w:after="0"/>
        <w:ind w:left="0"/>
        <w:jc w:val="both"/>
      </w:pPr>
      <w:r>
        <w:rPr>
          <w:rFonts w:ascii="Times New Roman"/>
          <w:b w:val="false"/>
          <w:i w:val="false"/>
          <w:color w:val="000000"/>
          <w:sz w:val="28"/>
        </w:rPr>
        <w:t>
      Представители управлений образования городов республиканского значения, столицы, отделов образования городов (районов) раз в год проводят мониторинг деятельности дошкольных организаций по исполнению обязательств, предусмотренных договором размещения государственного образовательного заказа и оказывают консультативную помощь.</w:t>
      </w:r>
    </w:p>
    <w:p>
      <w:pPr>
        <w:spacing w:after="0"/>
        <w:ind w:left="0"/>
        <w:jc w:val="both"/>
      </w:pPr>
      <w:r>
        <w:rPr>
          <w:rFonts w:ascii="Times New Roman"/>
          <w:b w:val="false"/>
          <w:i w:val="false"/>
          <w:color w:val="000000"/>
          <w:sz w:val="28"/>
        </w:rPr>
        <w:t>
      Дошкольные организации с ранее размещенными местами по государственному образовательному заказу включаются в протокол заседания без прохождения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34"/>
    <w:p>
      <w:pPr>
        <w:spacing w:after="0"/>
        <w:ind w:left="0"/>
        <w:jc w:val="both"/>
      </w:pPr>
      <w:r>
        <w:rPr>
          <w:rFonts w:ascii="Times New Roman"/>
          <w:b w:val="false"/>
          <w:i w:val="false"/>
          <w:color w:val="000000"/>
          <w:sz w:val="28"/>
        </w:rPr>
        <w:t>
      13-1. Размещение государственного образовательного заказа на новые и дополнительные места,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left"/>
      </w:pPr>
      <w:r>
        <w:rPr>
          <w:rFonts w:ascii="Times New Roman"/>
          <w:b/>
          <w:i w:val="false"/>
          <w:color w:val="000000"/>
        </w:rPr>
        <w:t xml:space="preserve"> Глава 3. Размещение государственного образовательного заказа</w:t>
      </w:r>
      <w:r>
        <w:br/>
      </w:r>
      <w:r>
        <w:rPr>
          <w:rFonts w:ascii="Times New Roman"/>
          <w:b/>
          <w:i w:val="false"/>
          <w:color w:val="000000"/>
        </w:rPr>
        <w:t>в организации технического и профессионального,</w:t>
      </w:r>
      <w:r>
        <w:br/>
      </w:r>
      <w:r>
        <w:rPr>
          <w:rFonts w:ascii="Times New Roman"/>
          <w:b/>
          <w:i w:val="false"/>
          <w:color w:val="000000"/>
        </w:rPr>
        <w:t>послесреднего образования</w:t>
      </w:r>
    </w:p>
    <w:bookmarkEnd w:id="35"/>
    <w:p>
      <w:pPr>
        <w:spacing w:after="0"/>
        <w:ind w:left="0"/>
        <w:jc w:val="both"/>
      </w:pPr>
      <w:r>
        <w:rPr>
          <w:rFonts w:ascii="Times New Roman"/>
          <w:b w:val="false"/>
          <w:i w:val="false"/>
          <w:color w:val="ff0000"/>
          <w:sz w:val="28"/>
        </w:rPr>
        <w:t xml:space="preserve">
      Сноска. Заголовок главы 3 в редакции приказа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36"/>
    <w:p>
      <w:pPr>
        <w:spacing w:after="0"/>
        <w:ind w:left="0"/>
        <w:jc w:val="both"/>
      </w:pPr>
      <w:r>
        <w:rPr>
          <w:rFonts w:ascii="Times New Roman"/>
          <w:b w:val="false"/>
          <w:i w:val="false"/>
          <w:color w:val="000000"/>
          <w:sz w:val="28"/>
        </w:rPr>
        <w:t>
      14. Местные исполнительные органы области, города республиканского значения, столицы (далее – МИО) размещают государственный образовательный заказ на подготовку кадров с техническим и профессиональным, послесредним образованием с учетом потребностей рынка труда.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15. Для размещения государственного образовательного заказа создается Комиссия по размещению государственного образовательного заказа на подготовку кадров с техническим и профессиональным, послесредним образованием (далее – Комиссия), состав которой утверждается МИО. Комиссия является постоянно действующим консультативно-совещательным органом.</w:t>
      </w:r>
    </w:p>
    <w:bookmarkEnd w:id="37"/>
    <w:p>
      <w:pPr>
        <w:spacing w:after="0"/>
        <w:ind w:left="0"/>
        <w:jc w:val="both"/>
      </w:pPr>
      <w:r>
        <w:rPr>
          <w:rFonts w:ascii="Times New Roman"/>
          <w:b w:val="false"/>
          <w:i w:val="false"/>
          <w:color w:val="000000"/>
          <w:sz w:val="28"/>
        </w:rPr>
        <w:t>
      Уполномоченный орган размещает государственный образовательный заказ на подготовку кадров с техническим и профессиональным, послесредним образованием по специальностям на основании постановления, утвержденного Правительством Республики Казахстан на соответствующий период, в организациях образования, финансируемых из республиканского бюджета, с учетом потребностей рынка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16. МИО устанавливают сроки проведения конкурса.</w:t>
      </w:r>
    </w:p>
    <w:bookmarkEnd w:id="38"/>
    <w:p>
      <w:pPr>
        <w:spacing w:after="0"/>
        <w:ind w:left="0"/>
        <w:jc w:val="both"/>
      </w:pPr>
      <w:r>
        <w:rPr>
          <w:rFonts w:ascii="Times New Roman"/>
          <w:b w:val="false"/>
          <w:i w:val="false"/>
          <w:color w:val="000000"/>
          <w:sz w:val="28"/>
        </w:rPr>
        <w:t>
      В состав комиссии по размещению государственного образовательного заказа входят представители отраслевых государственных органов, маслихатов и акиматов, Региональной палаты предпринимателей, общественных организаций. Председателем Комиссии является заместитель акима области, города республиканского значения, столицы, курирующий вопросы образования, или лицо, исполняющее его обязанности.</w:t>
      </w:r>
    </w:p>
    <w:p>
      <w:pPr>
        <w:spacing w:after="0"/>
        <w:ind w:left="0"/>
        <w:jc w:val="both"/>
      </w:pPr>
      <w:r>
        <w:rPr>
          <w:rFonts w:ascii="Times New Roman"/>
          <w:b w:val="false"/>
          <w:i w:val="false"/>
          <w:color w:val="000000"/>
          <w:sz w:val="28"/>
        </w:rPr>
        <w:t>
      Состав Комиссии утверждается МИО.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17.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19. Для участия в конкурсе по размещению государственного образовательного заказа на подготовку кадров с техническим и профессиональным, послесредним образованием, услугополучатели предоставляют услугодателю через Государственную корпорацию или через веб-портал "электронного правительства" (далее – портал) следующий пакет документов:</w:t>
      </w:r>
    </w:p>
    <w:bookmarkEnd w:id="40"/>
    <w:bookmarkStart w:name="z210" w:id="41"/>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в Государственную корпорацию:</w:t>
      </w:r>
    </w:p>
    <w:bookmarkEnd w:id="41"/>
    <w:bookmarkStart w:name="z211" w:id="42"/>
    <w:p>
      <w:pPr>
        <w:spacing w:after="0"/>
        <w:ind w:left="0"/>
        <w:jc w:val="both"/>
      </w:pPr>
      <w:r>
        <w:rPr>
          <w:rFonts w:ascii="Times New Roman"/>
          <w:b w:val="false"/>
          <w:i w:val="false"/>
          <w:color w:val="000000"/>
          <w:sz w:val="28"/>
        </w:rPr>
        <w:t xml:space="preserve">
      1) заявление на имя председателя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212" w:id="43"/>
    <w:p>
      <w:pPr>
        <w:spacing w:after="0"/>
        <w:ind w:left="0"/>
        <w:jc w:val="both"/>
      </w:pPr>
      <w:r>
        <w:rPr>
          <w:rFonts w:ascii="Times New Roman"/>
          <w:b w:val="false"/>
          <w:i w:val="false"/>
          <w:color w:val="000000"/>
          <w:sz w:val="28"/>
        </w:rPr>
        <w:t xml:space="preserve">
      2) сведения о показателе трудоустройства выпускников организации, реализующей образовательные программы технического и профессионального, послесреднего образования, в разрезе специальностей за предыдущий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3"/>
    <w:bookmarkStart w:name="z213" w:id="44"/>
    <w:p>
      <w:pPr>
        <w:spacing w:after="0"/>
        <w:ind w:left="0"/>
        <w:jc w:val="both"/>
      </w:pPr>
      <w:r>
        <w:rPr>
          <w:rFonts w:ascii="Times New Roman"/>
          <w:b w:val="false"/>
          <w:i w:val="false"/>
          <w:color w:val="000000"/>
          <w:sz w:val="28"/>
        </w:rPr>
        <w:t>
      при обращении через портал:</w:t>
      </w:r>
    </w:p>
    <w:bookmarkEnd w:id="44"/>
    <w:bookmarkStart w:name="z214" w:id="45"/>
    <w:p>
      <w:pPr>
        <w:spacing w:after="0"/>
        <w:ind w:left="0"/>
        <w:jc w:val="both"/>
      </w:pPr>
      <w:r>
        <w:rPr>
          <w:rFonts w:ascii="Times New Roman"/>
          <w:b w:val="false"/>
          <w:i w:val="false"/>
          <w:color w:val="000000"/>
          <w:sz w:val="28"/>
        </w:rPr>
        <w:t xml:space="preserve">
      1) электронная копия заявления на имя председателя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
    <w:bookmarkStart w:name="z215" w:id="46"/>
    <w:p>
      <w:pPr>
        <w:spacing w:after="0"/>
        <w:ind w:left="0"/>
        <w:jc w:val="both"/>
      </w:pPr>
      <w:r>
        <w:rPr>
          <w:rFonts w:ascii="Times New Roman"/>
          <w:b w:val="false"/>
          <w:i w:val="false"/>
          <w:color w:val="000000"/>
          <w:sz w:val="28"/>
        </w:rPr>
        <w:t xml:space="preserve">
      2)  электронная копия документа о показателе трудоустройства выпускников организации, реализующей образовательные программы технического и профессионального, послесреднего образования, в разрезе специальностей за предыдущий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
    <w:bookmarkStart w:name="z216" w:id="4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согласно приложению 14 к настоящим Правилам.</w:t>
      </w:r>
    </w:p>
    <w:bookmarkEnd w:id="47"/>
    <w:bookmarkStart w:name="z217" w:id="48"/>
    <w:p>
      <w:pPr>
        <w:spacing w:after="0"/>
        <w:ind w:left="0"/>
        <w:jc w:val="both"/>
      </w:pPr>
      <w:r>
        <w:rPr>
          <w:rFonts w:ascii="Times New Roman"/>
          <w:b w:val="false"/>
          <w:i w:val="false"/>
          <w:color w:val="000000"/>
          <w:sz w:val="28"/>
        </w:rPr>
        <w:t>
      Для участия в конкурсе не допускаются организации высшего и (или) послевузовского образования, реализующие образовательные программы технического и профессионального, послесреднего образования, за исключением организаций высшего и (или) послевузовского образования в области культуры.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218" w:id="49"/>
    <w:p>
      <w:pPr>
        <w:spacing w:after="0"/>
        <w:ind w:left="0"/>
        <w:jc w:val="both"/>
      </w:pPr>
      <w:r>
        <w:rPr>
          <w:rFonts w:ascii="Times New Roman"/>
          <w:b w:val="false"/>
          <w:i w:val="false"/>
          <w:color w:val="000000"/>
          <w:sz w:val="28"/>
        </w:rPr>
        <w:t xml:space="preserve">
      19-1. Работник Государственной корпорации регистрирует документы и выдает услугополучателю расписку о приеме пакета документов либо в случае предоставления услугополучателем неполного пакета документов отказывает в приеме документов и выдает расписку согласно приложению 17 к настоящим Правилам. </w:t>
      </w:r>
    </w:p>
    <w:bookmarkEnd w:id="49"/>
    <w:bookmarkStart w:name="z219" w:id="50"/>
    <w:p>
      <w:pPr>
        <w:spacing w:after="0"/>
        <w:ind w:left="0"/>
        <w:jc w:val="both"/>
      </w:pPr>
      <w:r>
        <w:rPr>
          <w:rFonts w:ascii="Times New Roman"/>
          <w:b w:val="false"/>
          <w:i w:val="false"/>
          <w:color w:val="000000"/>
          <w:sz w:val="28"/>
        </w:rPr>
        <w:t>
      В случае обращения через Государственная корпорация день приема не входит в срок оказания государственной услуги.</w:t>
      </w:r>
    </w:p>
    <w:bookmarkEnd w:id="50"/>
    <w:bookmarkStart w:name="z220" w:id="51"/>
    <w:p>
      <w:pPr>
        <w:spacing w:after="0"/>
        <w:ind w:left="0"/>
        <w:jc w:val="both"/>
      </w:pPr>
      <w:r>
        <w:rPr>
          <w:rFonts w:ascii="Times New Roman"/>
          <w:b w:val="false"/>
          <w:i w:val="false"/>
          <w:color w:val="000000"/>
          <w:sz w:val="28"/>
        </w:rPr>
        <w:t>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221" w:id="52"/>
    <w:p>
      <w:pPr>
        <w:spacing w:after="0"/>
        <w:ind w:left="0"/>
        <w:jc w:val="both"/>
      </w:pPr>
      <w:r>
        <w:rPr>
          <w:rFonts w:ascii="Times New Roman"/>
          <w:b w:val="false"/>
          <w:i w:val="false"/>
          <w:color w:val="000000"/>
          <w:sz w:val="28"/>
        </w:rPr>
        <w:t>
      19-2.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52"/>
    <w:bookmarkStart w:name="z222" w:id="53"/>
    <w:p>
      <w:pPr>
        <w:spacing w:after="0"/>
        <w:ind w:left="0"/>
        <w:jc w:val="both"/>
      </w:pPr>
      <w:r>
        <w:rPr>
          <w:rFonts w:ascii="Times New Roman"/>
          <w:b w:val="false"/>
          <w:i w:val="false"/>
          <w:color w:val="000000"/>
          <w:sz w:val="28"/>
        </w:rPr>
        <w:t>
      1) Сотрудник ответственного структурного подразделения услугодателя в течение 2 (двух) рабочих дней с момента получения проверяет полноту представленных документов.</w:t>
      </w:r>
    </w:p>
    <w:bookmarkEnd w:id="53"/>
    <w:bookmarkStart w:name="z223" w:id="5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ЭЦП уполномоченного лица услугодателя.</w:t>
      </w:r>
    </w:p>
    <w:bookmarkEnd w:id="54"/>
    <w:bookmarkStart w:name="z224" w:id="55"/>
    <w:p>
      <w:pPr>
        <w:spacing w:after="0"/>
        <w:ind w:left="0"/>
        <w:jc w:val="both"/>
      </w:pPr>
      <w:r>
        <w:rPr>
          <w:rFonts w:ascii="Times New Roman"/>
          <w:b w:val="false"/>
          <w:i w:val="false"/>
          <w:color w:val="000000"/>
          <w:sz w:val="28"/>
        </w:rPr>
        <w:t>
      2)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 в организациях образования в произвольной форме.</w:t>
      </w:r>
    </w:p>
    <w:bookmarkEnd w:id="55"/>
    <w:bookmarkStart w:name="z225" w:id="56"/>
    <w:p>
      <w:pPr>
        <w:spacing w:after="0"/>
        <w:ind w:left="0"/>
        <w:jc w:val="both"/>
      </w:pPr>
      <w:r>
        <w:rPr>
          <w:rFonts w:ascii="Times New Roman"/>
          <w:b w:val="false"/>
          <w:i w:val="false"/>
          <w:color w:val="000000"/>
          <w:sz w:val="28"/>
        </w:rPr>
        <w:t>
      Услугодатель обеспечивает доставку документов в филиал Государственной корпорации не позднее, чем за сутки до истечения срока оказания государственной услуги.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19-2 в соответствии с приказом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226" w:id="57"/>
    <w:p>
      <w:pPr>
        <w:spacing w:after="0"/>
        <w:ind w:left="0"/>
        <w:jc w:val="both"/>
      </w:pPr>
      <w:r>
        <w:rPr>
          <w:rFonts w:ascii="Times New Roman"/>
          <w:b w:val="false"/>
          <w:i w:val="false"/>
          <w:color w:val="000000"/>
          <w:sz w:val="28"/>
        </w:rPr>
        <w:t>
      19-3. Услугодатель отказывает в оказании государственных услуг по следующим основаниям:</w:t>
      </w:r>
    </w:p>
    <w:bookmarkEnd w:id="57"/>
    <w:bookmarkStart w:name="z227" w:id="5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8"/>
    <w:bookmarkStart w:name="z228" w:id="59"/>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19-3 в соответствии с приказом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229" w:id="60"/>
    <w:p>
      <w:pPr>
        <w:spacing w:after="0"/>
        <w:ind w:left="0"/>
        <w:jc w:val="both"/>
      </w:pPr>
      <w:r>
        <w:rPr>
          <w:rFonts w:ascii="Times New Roman"/>
          <w:b w:val="false"/>
          <w:i w:val="false"/>
          <w:color w:val="000000"/>
          <w:sz w:val="28"/>
        </w:rPr>
        <w:t xml:space="preserve">
      19-4.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w:t>
      </w:r>
    </w:p>
    <w:bookmarkEnd w:id="60"/>
    <w:bookmarkStart w:name="z230" w:id="61"/>
    <w:p>
      <w:pPr>
        <w:spacing w:after="0"/>
        <w:ind w:left="0"/>
        <w:jc w:val="both"/>
      </w:pPr>
      <w:r>
        <w:rPr>
          <w:rFonts w:ascii="Times New Roman"/>
          <w:b w:val="false"/>
          <w:i w:val="false"/>
          <w:color w:val="000000"/>
          <w:sz w:val="28"/>
        </w:rPr>
        <w:t xml:space="preserve">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25 Закона Республики Казахстан "О государственных услугах".</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19-4 в соответствии с приказом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231" w:id="62"/>
    <w:p>
      <w:pPr>
        <w:spacing w:after="0"/>
        <w:ind w:left="0"/>
        <w:jc w:val="both"/>
      </w:pPr>
      <w:r>
        <w:rPr>
          <w:rFonts w:ascii="Times New Roman"/>
          <w:b w:val="false"/>
          <w:i w:val="false"/>
          <w:color w:val="000000"/>
          <w:sz w:val="28"/>
        </w:rPr>
        <w:t>
      19-5.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62"/>
    <w:bookmarkStart w:name="z232" w:id="6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63"/>
    <w:bookmarkStart w:name="z233" w:id="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4"/>
    <w:bookmarkStart w:name="z234" w:id="65"/>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19-5 в соответствии с приказом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48" w:id="66"/>
    <w:p>
      <w:pPr>
        <w:spacing w:after="0"/>
        <w:ind w:left="0"/>
        <w:jc w:val="both"/>
      </w:pPr>
      <w:r>
        <w:rPr>
          <w:rFonts w:ascii="Times New Roman"/>
          <w:b w:val="false"/>
          <w:i w:val="false"/>
          <w:color w:val="000000"/>
          <w:sz w:val="28"/>
        </w:rPr>
        <w:t>
      20. При определении организаций образования, реализующих образовательные программы технического и профессионального, послесреднего образования, для размещения государственного образовательного заказа на подготовку кадров с техническим и профессиональным, послесредним образованием Комиссия руководствуется следующими основными критериями, а также информацией, подтверждающей:</w:t>
      </w:r>
    </w:p>
    <w:bookmarkEnd w:id="66"/>
    <w:bookmarkStart w:name="z235" w:id="67"/>
    <w:p>
      <w:pPr>
        <w:spacing w:after="0"/>
        <w:ind w:left="0"/>
        <w:jc w:val="both"/>
      </w:pPr>
      <w:r>
        <w:rPr>
          <w:rFonts w:ascii="Times New Roman"/>
          <w:b w:val="false"/>
          <w:i w:val="false"/>
          <w:color w:val="000000"/>
          <w:sz w:val="28"/>
        </w:rPr>
        <w:t>
      1) наличие лицензии на право ведения образовательной деятельности по образовательным программам технического и профессионального, послесреднего образования;</w:t>
      </w:r>
    </w:p>
    <w:bookmarkEnd w:id="67"/>
    <w:bookmarkStart w:name="z236" w:id="68"/>
    <w:p>
      <w:pPr>
        <w:spacing w:after="0"/>
        <w:ind w:left="0"/>
        <w:jc w:val="both"/>
      </w:pPr>
      <w:r>
        <w:rPr>
          <w:rFonts w:ascii="Times New Roman"/>
          <w:b w:val="false"/>
          <w:i w:val="false"/>
          <w:color w:val="000000"/>
          <w:sz w:val="28"/>
        </w:rPr>
        <w:t>
      2) трудоустройство выпускников по заявленным специальностям, подтвержденные Межведомственным расчетным центром социальных выплат (ГЦВП) (за исключением новых специальностей), не ниже 50%, по запросу органов управления образованием;</w:t>
      </w:r>
    </w:p>
    <w:bookmarkEnd w:id="68"/>
    <w:bookmarkStart w:name="z237" w:id="69"/>
    <w:p>
      <w:pPr>
        <w:spacing w:after="0"/>
        <w:ind w:left="0"/>
        <w:jc w:val="both"/>
      </w:pPr>
      <w:r>
        <w:rPr>
          <w:rFonts w:ascii="Times New Roman"/>
          <w:b w:val="false"/>
          <w:i w:val="false"/>
          <w:color w:val="000000"/>
          <w:sz w:val="28"/>
        </w:rPr>
        <w:t>
      3) потребности рынка труда, представленные местным органом по вопросам занятости населения, Региональной палатой предпринимателей и заинтересованными организациями.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49" w:id="70"/>
    <w:p>
      <w:pPr>
        <w:spacing w:after="0"/>
        <w:ind w:left="0"/>
        <w:jc w:val="both"/>
      </w:pPr>
      <w:r>
        <w:rPr>
          <w:rFonts w:ascii="Times New Roman"/>
          <w:b w:val="false"/>
          <w:i w:val="false"/>
          <w:color w:val="000000"/>
          <w:sz w:val="28"/>
        </w:rPr>
        <w:t>
      21. Комиссия с учетом предложений Региональной палаты предпринимателей и заинтересованных организаций принимает решение:</w:t>
      </w:r>
    </w:p>
    <w:bookmarkEnd w:id="70"/>
    <w:bookmarkStart w:name="z238" w:id="71"/>
    <w:p>
      <w:pPr>
        <w:spacing w:after="0"/>
        <w:ind w:left="0"/>
        <w:jc w:val="both"/>
      </w:pPr>
      <w:r>
        <w:rPr>
          <w:rFonts w:ascii="Times New Roman"/>
          <w:b w:val="false"/>
          <w:i w:val="false"/>
          <w:color w:val="000000"/>
          <w:sz w:val="28"/>
        </w:rPr>
        <w:t xml:space="preserve">
      – по определению организаций образования, реализующих образовательные программы технического и профессионального, послесреднего образования, в которых по условиям конкурса размещается государственный образовательный заказ; </w:t>
      </w:r>
    </w:p>
    <w:bookmarkEnd w:id="71"/>
    <w:bookmarkStart w:name="z239" w:id="72"/>
    <w:p>
      <w:pPr>
        <w:spacing w:after="0"/>
        <w:ind w:left="0"/>
        <w:jc w:val="both"/>
      </w:pPr>
      <w:r>
        <w:rPr>
          <w:rFonts w:ascii="Times New Roman"/>
          <w:b w:val="false"/>
          <w:i w:val="false"/>
          <w:color w:val="000000"/>
          <w:sz w:val="28"/>
        </w:rPr>
        <w:t>
      – о размещении государственного образовательного заказа на подготовку кадров с техническим и профессиональным, послесредним образованием.</w:t>
      </w:r>
    </w:p>
    <w:bookmarkEnd w:id="72"/>
    <w:bookmarkStart w:name="z240" w:id="73"/>
    <w:p>
      <w:pPr>
        <w:spacing w:after="0"/>
        <w:ind w:left="0"/>
        <w:jc w:val="both"/>
      </w:pPr>
      <w:r>
        <w:rPr>
          <w:rFonts w:ascii="Times New Roman"/>
          <w:b w:val="false"/>
          <w:i w:val="false"/>
          <w:color w:val="000000"/>
          <w:sz w:val="28"/>
        </w:rPr>
        <w:t>
      Комиссия также рассматривает вопрос и принимает решение о размещении государственного образовательного заказа на подготовку кадров по образовательным программам технического и профессионального образования на конкурсной основе, предусматривающих подготовку специалистов среднего звена, для выпускников, освоивших образовательные программы технического и профессионального образования, предусматривающие подготовку квалифицированных рабочих кадров по соответствующей специальности.</w:t>
      </w:r>
    </w:p>
    <w:bookmarkEnd w:id="73"/>
    <w:bookmarkStart w:name="z241" w:id="74"/>
    <w:p>
      <w:pPr>
        <w:spacing w:after="0"/>
        <w:ind w:left="0"/>
        <w:jc w:val="both"/>
      </w:pPr>
      <w:r>
        <w:rPr>
          <w:rFonts w:ascii="Times New Roman"/>
          <w:b w:val="false"/>
          <w:i w:val="false"/>
          <w:color w:val="000000"/>
          <w:sz w:val="28"/>
        </w:rPr>
        <w:t xml:space="preserve">
      Решение Комиссии принимается открытым голосованием большинством голосов от числа присутствующих на заседании членов Комиссии и оформляется протоколом заседания, который подписывается председателем Комиссии. При равенстве голосов состава Комиссии голос председателя Комиссии является решающим. Протокол также подписывается членами Комиссии. </w:t>
      </w:r>
    </w:p>
    <w:bookmarkEnd w:id="74"/>
    <w:bookmarkStart w:name="z242" w:id="75"/>
    <w:p>
      <w:pPr>
        <w:spacing w:after="0"/>
        <w:ind w:left="0"/>
        <w:jc w:val="both"/>
      </w:pPr>
      <w:r>
        <w:rPr>
          <w:rFonts w:ascii="Times New Roman"/>
          <w:b w:val="false"/>
          <w:i w:val="false"/>
          <w:color w:val="000000"/>
          <w:sz w:val="28"/>
        </w:rPr>
        <w:t>
      При проведении заседания Комиссии осуществляется аудио-, видео-запись заседания.</w:t>
      </w:r>
    </w:p>
    <w:bookmarkEnd w:id="75"/>
    <w:bookmarkStart w:name="z243" w:id="76"/>
    <w:p>
      <w:pPr>
        <w:spacing w:after="0"/>
        <w:ind w:left="0"/>
        <w:jc w:val="both"/>
      </w:pPr>
      <w:r>
        <w:rPr>
          <w:rFonts w:ascii="Times New Roman"/>
          <w:b w:val="false"/>
          <w:i w:val="false"/>
          <w:color w:val="000000"/>
          <w:sz w:val="28"/>
        </w:rPr>
        <w:t>
      На основании решений Комиссии постановлением МИО до 20 мая календарного года утверждается государственный образовательный заказ на подготовку кадров с техническим и профессиональным, послесредним образованием согласно приложению 15 к настоящим Правилам и перечень организаций образования, реализующих образовательные программы технического и профессионального, послесреднего образования, в которых по условиям конкурса размещается государственный образовательный заказ, согласно приложению 16 к настоящим Правилам.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50" w:id="77"/>
    <w:p>
      <w:pPr>
        <w:spacing w:after="0"/>
        <w:ind w:left="0"/>
        <w:jc w:val="both"/>
      </w:pPr>
      <w:r>
        <w:rPr>
          <w:rFonts w:ascii="Times New Roman"/>
          <w:b w:val="false"/>
          <w:i w:val="false"/>
          <w:color w:val="000000"/>
          <w:sz w:val="28"/>
        </w:rPr>
        <w:t>
      22. Решение о размещении государственного образовательного заказа на подготовку кадров с техническим и профессиональным, послесредним образованием в течение пяти рабочих дней публикуется на интернет-ресурсах уполномоченного органа и МИО.</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8"/>
    <w:p>
      <w:pPr>
        <w:spacing w:after="0"/>
        <w:ind w:left="0"/>
        <w:jc w:val="left"/>
      </w:pPr>
      <w:r>
        <w:rPr>
          <w:rFonts w:ascii="Times New Roman"/>
          <w:b/>
          <w:i w:val="false"/>
          <w:color w:val="000000"/>
        </w:rPr>
        <w:t xml:space="preserve"> Глава 4. Размещение государственного образовательного заказа на подготовку кадров в организациях высшего и (или) послевузовского образования с учетом потребностей рынка труда, на подготовительные отделения высших учебных заведений</w:t>
      </w:r>
    </w:p>
    <w:bookmarkEnd w:id="78"/>
    <w:p>
      <w:pPr>
        <w:spacing w:after="0"/>
        <w:ind w:left="0"/>
        <w:jc w:val="both"/>
      </w:pPr>
      <w:r>
        <w:rPr>
          <w:rFonts w:ascii="Times New Roman"/>
          <w:b w:val="false"/>
          <w:i w:val="false"/>
          <w:color w:val="ff0000"/>
          <w:sz w:val="28"/>
        </w:rPr>
        <w:t xml:space="preserve">
      Сноска. Заголовок главы 4 в редакции приказа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79"/>
    <w:p>
      <w:pPr>
        <w:spacing w:after="0"/>
        <w:ind w:left="0"/>
        <w:jc w:val="both"/>
      </w:pPr>
      <w:r>
        <w:rPr>
          <w:rFonts w:ascii="Times New Roman"/>
          <w:b w:val="false"/>
          <w:i w:val="false"/>
          <w:color w:val="000000"/>
          <w:sz w:val="28"/>
        </w:rPr>
        <w:t>
      23. Для размещения государственного образовательного заказа на подготовку кадров с высшим и послевузовским образованием уполномоченный орган в области образования ежегодно объявляет конкурс среди вузов не позднее 5 дней до начало приема документов.</w:t>
      </w:r>
    </w:p>
    <w:bookmarkEnd w:id="79"/>
    <w:p>
      <w:pPr>
        <w:spacing w:after="0"/>
        <w:ind w:left="0"/>
        <w:jc w:val="both"/>
      </w:pPr>
      <w:r>
        <w:rPr>
          <w:rFonts w:ascii="Times New Roman"/>
          <w:b w:val="false"/>
          <w:i w:val="false"/>
          <w:color w:val="000000"/>
          <w:sz w:val="28"/>
        </w:rPr>
        <w:t>
      Решение о проведении конкурса оформляется приказом Министра или лицом, исполняющим его обязанности.</w:t>
      </w:r>
    </w:p>
    <w:bookmarkStart w:name="z53" w:id="80"/>
    <w:p>
      <w:pPr>
        <w:spacing w:after="0"/>
        <w:ind w:left="0"/>
        <w:jc w:val="both"/>
      </w:pPr>
      <w:r>
        <w:rPr>
          <w:rFonts w:ascii="Times New Roman"/>
          <w:b w:val="false"/>
          <w:i w:val="false"/>
          <w:color w:val="000000"/>
          <w:sz w:val="28"/>
        </w:rPr>
        <w:t>
      24. Объявление о проведении Конкурса публикуется на интернет-ресурсах уполномоченного органа в области образования.</w:t>
      </w:r>
    </w:p>
    <w:bookmarkEnd w:id="80"/>
    <w:bookmarkStart w:name="z54" w:id="81"/>
    <w:p>
      <w:pPr>
        <w:spacing w:after="0"/>
        <w:ind w:left="0"/>
        <w:jc w:val="both"/>
      </w:pPr>
      <w:r>
        <w:rPr>
          <w:rFonts w:ascii="Times New Roman"/>
          <w:b w:val="false"/>
          <w:i w:val="false"/>
          <w:color w:val="000000"/>
          <w:sz w:val="28"/>
        </w:rPr>
        <w:t>
      25. Для проведения Конкурса создается Комиссия по размещению государственного образовательного заказа на подготовку кадров в организациях высшего и (или) послевузовского образования (далее - Комиссия), состав которой утверждается приказом Министра или лицом, исполняющим его обязанности.</w:t>
      </w:r>
    </w:p>
    <w:bookmarkEnd w:id="81"/>
    <w:p>
      <w:pPr>
        <w:spacing w:after="0"/>
        <w:ind w:left="0"/>
        <w:jc w:val="both"/>
      </w:pPr>
      <w:r>
        <w:rPr>
          <w:rFonts w:ascii="Times New Roman"/>
          <w:b w:val="false"/>
          <w:i w:val="false"/>
          <w:color w:val="000000"/>
          <w:sz w:val="28"/>
        </w:rPr>
        <w:t>
      Комиссия формируется из числа сотрудников уполномоченного органа в области образования, других заинтересованных государственных органов и ведомств, представителей институтов гражданского общества, Национальной палаты предпринимателей Республики Казахстан "Атамекен", отраслевых ассоциаций, Ассоциации высших учебных заведений Республики Казахстан и /или Совета ректоров высших учебных заведений Республики Казахстан. Большинством голосов из числа членов комиссии избирается председатель комиссии. Количество состава комиссии является нечетным, включая его Председателя.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образования и науки РК от 06.05.2020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82"/>
    <w:p>
      <w:pPr>
        <w:spacing w:after="0"/>
        <w:ind w:left="0"/>
        <w:jc w:val="both"/>
      </w:pPr>
      <w:r>
        <w:rPr>
          <w:rFonts w:ascii="Times New Roman"/>
          <w:b w:val="false"/>
          <w:i w:val="false"/>
          <w:color w:val="000000"/>
          <w:sz w:val="28"/>
        </w:rPr>
        <w:t>
      26.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bookmarkEnd w:id="82"/>
    <w:bookmarkStart w:name="z56" w:id="83"/>
    <w:p>
      <w:pPr>
        <w:spacing w:after="0"/>
        <w:ind w:left="0"/>
        <w:jc w:val="both"/>
      </w:pPr>
      <w:r>
        <w:rPr>
          <w:rFonts w:ascii="Times New Roman"/>
          <w:b w:val="false"/>
          <w:i w:val="false"/>
          <w:color w:val="000000"/>
          <w:sz w:val="28"/>
        </w:rPr>
        <w:t>
      27.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Во время работы Комиссии ведется аудио и (или) видео запись. При равенстве голосов, голос председателя комиссии является решающим.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84"/>
    <w:p>
      <w:pPr>
        <w:spacing w:after="0"/>
        <w:ind w:left="0"/>
        <w:jc w:val="both"/>
      </w:pPr>
      <w:r>
        <w:rPr>
          <w:rFonts w:ascii="Times New Roman"/>
          <w:b w:val="false"/>
          <w:i w:val="false"/>
          <w:color w:val="000000"/>
          <w:sz w:val="28"/>
        </w:rPr>
        <w:t>
      28. Для участия в конкурсе по размещению государственного образовательного заказа на подготовку кадров с высшим и послевузовским образованием вузы подает в электронном формате в уполномоченный орган в области образования конкурсную заявку, включающую следующие документы:</w:t>
      </w:r>
    </w:p>
    <w:bookmarkEnd w:id="84"/>
    <w:p>
      <w:pPr>
        <w:spacing w:after="0"/>
        <w:ind w:left="0"/>
        <w:jc w:val="both"/>
      </w:pPr>
      <w:r>
        <w:rPr>
          <w:rFonts w:ascii="Times New Roman"/>
          <w:b w:val="false"/>
          <w:i w:val="false"/>
          <w:color w:val="000000"/>
          <w:sz w:val="28"/>
        </w:rPr>
        <w:t xml:space="preserve">
      1) заявку высшего учебного заведения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2) анкету высшего учебного заведения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3) информационную карту высшего учебного заведения по установленной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4)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При возникновении спорных вопросов по показателям информационной карты, представленными вузами, в соответствии с подпунктом 3) </w:t>
      </w:r>
      <w:r>
        <w:rPr>
          <w:rFonts w:ascii="Times New Roman"/>
          <w:b w:val="false"/>
          <w:i w:val="false"/>
          <w:color w:val="000000"/>
          <w:sz w:val="28"/>
        </w:rPr>
        <w:t>пункта 28</w:t>
      </w:r>
      <w:r>
        <w:rPr>
          <w:rFonts w:ascii="Times New Roman"/>
          <w:b w:val="false"/>
          <w:i w:val="false"/>
          <w:color w:val="000000"/>
          <w:sz w:val="28"/>
        </w:rPr>
        <w:t xml:space="preserve"> настоящих Правил Комиссия запрашивает подтверждающие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образования и науки РК от 06.05.2020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5"/>
    <w:p>
      <w:pPr>
        <w:spacing w:after="0"/>
        <w:ind w:left="0"/>
        <w:jc w:val="both"/>
      </w:pPr>
      <w:r>
        <w:rPr>
          <w:rFonts w:ascii="Times New Roman"/>
          <w:b w:val="false"/>
          <w:i w:val="false"/>
          <w:color w:val="000000"/>
          <w:sz w:val="28"/>
        </w:rPr>
        <w:t>
      29. Документы, входящие в конкурсную заявку, пронумеровываются, подписываются первым руководителем вуза, заверяются печатью и представляются в порядке, указанном в объявлении о проведении конкурса в электронном формате.</w:t>
      </w:r>
    </w:p>
    <w:bookmarkEnd w:id="85"/>
    <w:p>
      <w:pPr>
        <w:spacing w:after="0"/>
        <w:ind w:left="0"/>
        <w:jc w:val="both"/>
      </w:pPr>
      <w:r>
        <w:rPr>
          <w:rFonts w:ascii="Times New Roman"/>
          <w:b w:val="false"/>
          <w:i w:val="false"/>
          <w:color w:val="000000"/>
          <w:sz w:val="28"/>
        </w:rPr>
        <w:t>
      При этом представленные вузами сведения сверяются на предмет соответствия данных Единой информационной системы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образования и науки РК от 06.05.2020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86"/>
    <w:p>
      <w:pPr>
        <w:spacing w:after="0"/>
        <w:ind w:left="0"/>
        <w:jc w:val="both"/>
      </w:pPr>
      <w:r>
        <w:rPr>
          <w:rFonts w:ascii="Times New Roman"/>
          <w:b w:val="false"/>
          <w:i w:val="false"/>
          <w:color w:val="000000"/>
          <w:sz w:val="28"/>
        </w:rPr>
        <w:t>
      30. Конкурсная заявка направляется в уполномоченный орган в области образования в электронном формате не позднее часа и даты, указанных в объявлении о проведении конкурса.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образования и науки РК от 06.05.2020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87"/>
    <w:p>
      <w:pPr>
        <w:spacing w:after="0"/>
        <w:ind w:left="0"/>
        <w:jc w:val="both"/>
      </w:pPr>
      <w:r>
        <w:rPr>
          <w:rFonts w:ascii="Times New Roman"/>
          <w:b w:val="false"/>
          <w:i w:val="false"/>
          <w:color w:val="000000"/>
          <w:sz w:val="28"/>
        </w:rPr>
        <w:t xml:space="preserve">
      31. Комиссия рассматривает конкурсные заявки в течение 20 календарных дней со дня подачи заявки, определяет степень их соответствия требованиям конкурсной документации и проводит их оценку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87"/>
    <w:bookmarkStart w:name="z61" w:id="88"/>
    <w:p>
      <w:pPr>
        <w:spacing w:after="0"/>
        <w:ind w:left="0"/>
        <w:jc w:val="both"/>
      </w:pPr>
      <w:r>
        <w:rPr>
          <w:rFonts w:ascii="Times New Roman"/>
          <w:b w:val="false"/>
          <w:i w:val="false"/>
          <w:color w:val="000000"/>
          <w:sz w:val="28"/>
        </w:rPr>
        <w:t>
      32. В конкурсе по размещению государственного образовательного заказа на подготовку кадров с высшим и послевузовским образованием по группам образовательных программ участвуют ВУЗы, прошедшие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 за исключением военных, специальных учебных заведений, и имеющие показатель трудоустройства выпускников ВУЗов не ниже порогового значения.</w:t>
      </w:r>
    </w:p>
    <w:bookmarkEnd w:id="88"/>
    <w:bookmarkStart w:name="z80" w:id="89"/>
    <w:p>
      <w:pPr>
        <w:spacing w:after="0"/>
        <w:ind w:left="0"/>
        <w:jc w:val="both"/>
      </w:pPr>
      <w:r>
        <w:rPr>
          <w:rFonts w:ascii="Times New Roman"/>
          <w:b w:val="false"/>
          <w:i w:val="false"/>
          <w:color w:val="000000"/>
          <w:sz w:val="28"/>
        </w:rPr>
        <w:t>
      Пороговое значение показателя трудоустройства выпускников ВУЗов определяется Комиссией.</w:t>
      </w:r>
    </w:p>
    <w:bookmarkEnd w:id="89"/>
    <w:p>
      <w:pPr>
        <w:spacing w:after="0"/>
        <w:ind w:left="0"/>
        <w:jc w:val="both"/>
      </w:pPr>
      <w:r>
        <w:rPr>
          <w:rFonts w:ascii="Times New Roman"/>
          <w:b w:val="false"/>
          <w:i w:val="false"/>
          <w:color w:val="000000"/>
          <w:sz w:val="28"/>
        </w:rPr>
        <w:t>
      Исключение составляют новые направления подготовки кадров, впервые получившие лицензию, а также вновь созданные вузы для подготовки кадров с высшим и послевузовским образованием по приоритетным отраслям экономики. При этом, перечень вузов определяется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10.06.2019 </w:t>
      </w:r>
      <w:r>
        <w:rPr>
          <w:rFonts w:ascii="Times New Roman"/>
          <w:b w:val="false"/>
          <w:i w:val="false"/>
          <w:color w:val="000000"/>
          <w:sz w:val="28"/>
        </w:rPr>
        <w:t>№ 265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2" w:id="90"/>
    <w:p>
      <w:pPr>
        <w:spacing w:after="0"/>
        <w:ind w:left="0"/>
        <w:jc w:val="both"/>
      </w:pPr>
      <w:r>
        <w:rPr>
          <w:rFonts w:ascii="Times New Roman"/>
          <w:b w:val="false"/>
          <w:i w:val="false"/>
          <w:color w:val="000000"/>
          <w:sz w:val="28"/>
        </w:rPr>
        <w:t>
       33. При определении ВУЗов и размещении государственного образовательного заказа на подготовку кадров с высшим образованием Комиссия руководствуется следующими основными критериями:</w:t>
      </w:r>
    </w:p>
    <w:bookmarkEnd w:id="90"/>
    <w:p>
      <w:pPr>
        <w:spacing w:after="0"/>
        <w:ind w:left="0"/>
        <w:jc w:val="both"/>
      </w:pPr>
      <w:r>
        <w:rPr>
          <w:rFonts w:ascii="Times New Roman"/>
          <w:b w:val="false"/>
          <w:i w:val="false"/>
          <w:color w:val="000000"/>
          <w:sz w:val="28"/>
        </w:rPr>
        <w:t>
      1) наличие контингента обучающихся по соответствующей группе образовательных программ, за исключением направлений, внесенных впервые в Классификатор направлений подготовки кадров с высшим и послевузовским образованием Республики Казахстан;</w:t>
      </w:r>
    </w:p>
    <w:p>
      <w:pPr>
        <w:spacing w:after="0"/>
        <w:ind w:left="0"/>
        <w:jc w:val="both"/>
      </w:pPr>
      <w:r>
        <w:rPr>
          <w:rFonts w:ascii="Times New Roman"/>
          <w:b w:val="false"/>
          <w:i w:val="false"/>
          <w:color w:val="000000"/>
          <w:sz w:val="28"/>
        </w:rPr>
        <w:t>
      2) кадровое обеспечение ВУЗов и материально–техническое обеспечение научно-образовательного процесса;</w:t>
      </w:r>
    </w:p>
    <w:p>
      <w:pPr>
        <w:spacing w:after="0"/>
        <w:ind w:left="0"/>
        <w:jc w:val="both"/>
      </w:pPr>
      <w:r>
        <w:rPr>
          <w:rFonts w:ascii="Times New Roman"/>
          <w:b w:val="false"/>
          <w:i w:val="false"/>
          <w:color w:val="000000"/>
          <w:sz w:val="28"/>
        </w:rPr>
        <w:t xml:space="preserve">
      3) обеспеченность учебной, учебно-методической литературой и иными информационными ресурсами; </w:t>
      </w:r>
    </w:p>
    <w:p>
      <w:pPr>
        <w:spacing w:after="0"/>
        <w:ind w:left="0"/>
        <w:jc w:val="both"/>
      </w:pPr>
      <w:r>
        <w:rPr>
          <w:rFonts w:ascii="Times New Roman"/>
          <w:b w:val="false"/>
          <w:i w:val="false"/>
          <w:color w:val="000000"/>
          <w:sz w:val="28"/>
        </w:rPr>
        <w:t>
      4) научный потенциал и уровень проводимых в ВУЗах научных исследований (для вузов);</w:t>
      </w:r>
    </w:p>
    <w:p>
      <w:pPr>
        <w:spacing w:after="0"/>
        <w:ind w:left="0"/>
        <w:jc w:val="both"/>
      </w:pPr>
      <w:r>
        <w:rPr>
          <w:rFonts w:ascii="Times New Roman"/>
          <w:b w:val="false"/>
          <w:i w:val="false"/>
          <w:color w:val="000000"/>
          <w:sz w:val="28"/>
        </w:rPr>
        <w:t>
      5) наличие мест для проживания обучающихся в общежитии, пунктов общественного питания и медицинского обслуживания;</w:t>
      </w:r>
    </w:p>
    <w:p>
      <w:pPr>
        <w:spacing w:after="0"/>
        <w:ind w:left="0"/>
        <w:jc w:val="both"/>
      </w:pPr>
      <w:r>
        <w:rPr>
          <w:rFonts w:ascii="Times New Roman"/>
          <w:b w:val="false"/>
          <w:i w:val="false"/>
          <w:color w:val="000000"/>
          <w:sz w:val="28"/>
        </w:rPr>
        <w:t>
      6) наличие аккредитованных образовательных программ;</w:t>
      </w:r>
    </w:p>
    <w:p>
      <w:pPr>
        <w:spacing w:after="0"/>
        <w:ind w:left="0"/>
        <w:jc w:val="both"/>
      </w:pPr>
      <w:r>
        <w:rPr>
          <w:rFonts w:ascii="Times New Roman"/>
          <w:b w:val="false"/>
          <w:i w:val="false"/>
          <w:color w:val="000000"/>
          <w:sz w:val="28"/>
        </w:rPr>
        <w:t>
      7) востребованность и трудоустройство выпускников;</w:t>
      </w:r>
    </w:p>
    <w:p>
      <w:pPr>
        <w:spacing w:after="0"/>
        <w:ind w:left="0"/>
        <w:jc w:val="both"/>
      </w:pPr>
      <w:r>
        <w:rPr>
          <w:rFonts w:ascii="Times New Roman"/>
          <w:b w:val="false"/>
          <w:i w:val="false"/>
          <w:color w:val="000000"/>
          <w:sz w:val="28"/>
        </w:rPr>
        <w:t>
      8) участие в международном и/или национальном рейтингах вузов;</w:t>
      </w:r>
    </w:p>
    <w:p>
      <w:pPr>
        <w:spacing w:after="0"/>
        <w:ind w:left="0"/>
        <w:jc w:val="both"/>
      </w:pPr>
      <w:r>
        <w:rPr>
          <w:rFonts w:ascii="Times New Roman"/>
          <w:b w:val="false"/>
          <w:i w:val="false"/>
          <w:color w:val="000000"/>
          <w:sz w:val="28"/>
        </w:rPr>
        <w:t>
      9) позиция вуза в рейтинге, проводимого НПП "Атамекен" не ниже половины от общего количества вузов, участвующих в рейтинге.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91"/>
    <w:p>
      <w:pPr>
        <w:spacing w:after="0"/>
        <w:ind w:left="0"/>
        <w:jc w:val="both"/>
      </w:pPr>
      <w:r>
        <w:rPr>
          <w:rFonts w:ascii="Times New Roman"/>
          <w:b w:val="false"/>
          <w:i w:val="false"/>
          <w:color w:val="000000"/>
          <w:sz w:val="28"/>
        </w:rPr>
        <w:t>
      34. При определении базовых вузов и размещении государственного образовательного заказа на подготовку кадров с послевузовским образованием Комиссия руководствуется следующими основными критериями:</w:t>
      </w:r>
    </w:p>
    <w:bookmarkEnd w:id="91"/>
    <w:p>
      <w:pPr>
        <w:spacing w:after="0"/>
        <w:ind w:left="0"/>
        <w:jc w:val="both"/>
      </w:pPr>
      <w:r>
        <w:rPr>
          <w:rFonts w:ascii="Times New Roman"/>
          <w:b w:val="false"/>
          <w:i w:val="false"/>
          <w:color w:val="000000"/>
          <w:sz w:val="28"/>
        </w:rPr>
        <w:t>
      1) участие в международном и/или национальном рейтингах вузов;</w:t>
      </w:r>
    </w:p>
    <w:p>
      <w:pPr>
        <w:spacing w:after="0"/>
        <w:ind w:left="0"/>
        <w:jc w:val="both"/>
      </w:pPr>
      <w:r>
        <w:rPr>
          <w:rFonts w:ascii="Times New Roman"/>
          <w:b w:val="false"/>
          <w:i w:val="false"/>
          <w:color w:val="000000"/>
          <w:sz w:val="28"/>
        </w:rPr>
        <w:t>
      2) наличие договоров с аккредитованными научными организациями-партнерами, в том числе зарубежных, о выполнении совместных научных проектов и предоставлении исследовательской базы;</w:t>
      </w:r>
    </w:p>
    <w:p>
      <w:pPr>
        <w:spacing w:after="0"/>
        <w:ind w:left="0"/>
        <w:jc w:val="both"/>
      </w:pPr>
      <w:r>
        <w:rPr>
          <w:rFonts w:ascii="Times New Roman"/>
          <w:b w:val="false"/>
          <w:i w:val="false"/>
          <w:color w:val="000000"/>
          <w:sz w:val="28"/>
        </w:rPr>
        <w:t>
      3) наличие научных руководителей из числа профессорско-преподавательского состава высшего учебного заведения с учеными степенями доктора наук/кандидата наук, и степенями доктора философии (PhD)/доктора по профилю;</w:t>
      </w:r>
    </w:p>
    <w:p>
      <w:pPr>
        <w:spacing w:after="0"/>
        <w:ind w:left="0"/>
        <w:jc w:val="both"/>
      </w:pPr>
      <w:r>
        <w:rPr>
          <w:rFonts w:ascii="Times New Roman"/>
          <w:b w:val="false"/>
          <w:i w:val="false"/>
          <w:color w:val="000000"/>
          <w:sz w:val="28"/>
        </w:rPr>
        <w:t>
      4) выполнение с зарубежными вузами-партнерами (научными организациями) совместных научно-образовательных проектов;</w:t>
      </w:r>
    </w:p>
    <w:p>
      <w:pPr>
        <w:spacing w:after="0"/>
        <w:ind w:left="0"/>
        <w:jc w:val="both"/>
      </w:pPr>
      <w:r>
        <w:rPr>
          <w:rFonts w:ascii="Times New Roman"/>
          <w:b w:val="false"/>
          <w:i w:val="false"/>
          <w:color w:val="000000"/>
          <w:sz w:val="28"/>
        </w:rPr>
        <w:t>
      5) кадровое обеспечение научно-образовательного процесса и соответствующее требованиям на занятие образовательной деятельностью по образовательным программам послевузовского образования (для группы специальностей "Искусство", в том числе преподаватели, удостоенные почетных званий и государственных наград Республики Казахстан);</w:t>
      </w:r>
    </w:p>
    <w:p>
      <w:pPr>
        <w:spacing w:after="0"/>
        <w:ind w:left="0"/>
        <w:jc w:val="both"/>
      </w:pPr>
      <w:r>
        <w:rPr>
          <w:rFonts w:ascii="Times New Roman"/>
          <w:b w:val="false"/>
          <w:i w:val="false"/>
          <w:color w:val="000000"/>
          <w:sz w:val="28"/>
        </w:rPr>
        <w:t>
      6) доступ к мировым научным и образовательным ресурсам;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послевузовского образования;</w:t>
      </w:r>
    </w:p>
    <w:p>
      <w:pPr>
        <w:spacing w:after="0"/>
        <w:ind w:left="0"/>
        <w:jc w:val="both"/>
      </w:pPr>
      <w:r>
        <w:rPr>
          <w:rFonts w:ascii="Times New Roman"/>
          <w:b w:val="false"/>
          <w:i w:val="false"/>
          <w:color w:val="000000"/>
          <w:sz w:val="28"/>
        </w:rPr>
        <w:t>
      7) наличие аккредитованных образовательных программ;</w:t>
      </w:r>
    </w:p>
    <w:p>
      <w:pPr>
        <w:spacing w:after="0"/>
        <w:ind w:left="0"/>
        <w:jc w:val="both"/>
      </w:pPr>
      <w:r>
        <w:rPr>
          <w:rFonts w:ascii="Times New Roman"/>
          <w:b w:val="false"/>
          <w:i w:val="false"/>
          <w:color w:val="000000"/>
          <w:sz w:val="28"/>
        </w:rPr>
        <w:t>
      8) выполнение научных и научно-технических программ и проектов на основе грантового, программно-целевого финансирования и других источников;</w:t>
      </w:r>
    </w:p>
    <w:p>
      <w:pPr>
        <w:spacing w:after="0"/>
        <w:ind w:left="0"/>
        <w:jc w:val="both"/>
      </w:pPr>
      <w:r>
        <w:rPr>
          <w:rFonts w:ascii="Times New Roman"/>
          <w:b w:val="false"/>
          <w:i w:val="false"/>
          <w:color w:val="000000"/>
          <w:sz w:val="28"/>
        </w:rPr>
        <w:t>
      9) участие в международных образовательных и научных проектах;</w:t>
      </w:r>
    </w:p>
    <w:p>
      <w:pPr>
        <w:spacing w:after="0"/>
        <w:ind w:left="0"/>
        <w:jc w:val="both"/>
      </w:pPr>
      <w:r>
        <w:rPr>
          <w:rFonts w:ascii="Times New Roman"/>
          <w:b w:val="false"/>
          <w:i w:val="false"/>
          <w:color w:val="000000"/>
          <w:sz w:val="28"/>
        </w:rPr>
        <w:t>
      10) наличие в высшем учебном заведении мест для проживания обучающихся в общежитии, пунктов общественного питания и медицинского обслуживания;</w:t>
      </w:r>
    </w:p>
    <w:p>
      <w:pPr>
        <w:spacing w:after="0"/>
        <w:ind w:left="0"/>
        <w:jc w:val="both"/>
      </w:pPr>
      <w:r>
        <w:rPr>
          <w:rFonts w:ascii="Times New Roman"/>
          <w:b w:val="false"/>
          <w:i w:val="false"/>
          <w:color w:val="000000"/>
          <w:sz w:val="28"/>
        </w:rPr>
        <w:t>
      11) трудоустройство выпускников;</w:t>
      </w:r>
    </w:p>
    <w:p>
      <w:pPr>
        <w:spacing w:after="0"/>
        <w:ind w:left="0"/>
        <w:jc w:val="both"/>
      </w:pPr>
      <w:r>
        <w:rPr>
          <w:rFonts w:ascii="Times New Roman"/>
          <w:b w:val="false"/>
          <w:i w:val="false"/>
          <w:color w:val="000000"/>
          <w:sz w:val="28"/>
        </w:rPr>
        <w:t>
      12) спортивные достижения вуза.</w:t>
      </w:r>
    </w:p>
    <w:bookmarkStart w:name="z64" w:id="92"/>
    <w:p>
      <w:pPr>
        <w:spacing w:after="0"/>
        <w:ind w:left="0"/>
        <w:jc w:val="both"/>
      </w:pPr>
      <w:r>
        <w:rPr>
          <w:rFonts w:ascii="Times New Roman"/>
          <w:b w:val="false"/>
          <w:i w:val="false"/>
          <w:color w:val="000000"/>
          <w:sz w:val="28"/>
        </w:rPr>
        <w:t>
      35. Вузы, в которых выпускники докторантуры завершили обучение и не получили утверждение степени доктора философии (PhD), доктора по профилю в течение 3-х лет после окончания, не допускаются к конкурсу по соответствующей группе образовательных программ.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3"/>
    <w:p>
      <w:pPr>
        <w:spacing w:after="0"/>
        <w:ind w:left="0"/>
        <w:jc w:val="both"/>
      </w:pPr>
      <w:r>
        <w:rPr>
          <w:rFonts w:ascii="Times New Roman"/>
          <w:b w:val="false"/>
          <w:i w:val="false"/>
          <w:color w:val="000000"/>
          <w:sz w:val="28"/>
        </w:rPr>
        <w:t>
      36. Для участия в конкурсе по размещению государственного образовательного заказа на обучение слушателей на подготовительном отделении вузы подают в электронном формате в уполномоченный орган в области образования конкурсную заявку, включающую следующие документы:</w:t>
      </w:r>
    </w:p>
    <w:bookmarkEnd w:id="93"/>
    <w:p>
      <w:pPr>
        <w:spacing w:after="0"/>
        <w:ind w:left="0"/>
        <w:jc w:val="both"/>
      </w:pPr>
      <w:r>
        <w:rPr>
          <w:rFonts w:ascii="Times New Roman"/>
          <w:b w:val="false"/>
          <w:i w:val="false"/>
          <w:color w:val="000000"/>
          <w:sz w:val="28"/>
        </w:rPr>
        <w:t xml:space="preserve">
      1) заявку высшего учебного заведения по установленной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2) анкету высшего учебного заведения по установленной форме согласно приложению 6 к Правилам;</w:t>
      </w:r>
    </w:p>
    <w:p>
      <w:pPr>
        <w:spacing w:after="0"/>
        <w:ind w:left="0"/>
        <w:jc w:val="both"/>
      </w:pPr>
      <w:r>
        <w:rPr>
          <w:rFonts w:ascii="Times New Roman"/>
          <w:b w:val="false"/>
          <w:i w:val="false"/>
          <w:color w:val="000000"/>
          <w:sz w:val="28"/>
        </w:rPr>
        <w:t xml:space="preserve">
      3) предложения на размещение государственного образовательного заказа на обучение слушателей на подготовительном отделении на соответствующий учебный год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образования и науки РК от 06.05.2020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94"/>
    <w:p>
      <w:pPr>
        <w:spacing w:after="0"/>
        <w:ind w:left="0"/>
        <w:jc w:val="both"/>
      </w:pPr>
      <w:r>
        <w:rPr>
          <w:rFonts w:ascii="Times New Roman"/>
          <w:b w:val="false"/>
          <w:i w:val="false"/>
          <w:color w:val="000000"/>
          <w:sz w:val="28"/>
        </w:rPr>
        <w:t>
      37. При определении вузов и размещении государственного образовательного заказа на обучение слушателей на подготовительном отделении Комиссия руководствуется следующими основными критериями:</w:t>
      </w:r>
    </w:p>
    <w:bookmarkEnd w:id="94"/>
    <w:p>
      <w:pPr>
        <w:spacing w:after="0"/>
        <w:ind w:left="0"/>
        <w:jc w:val="both"/>
      </w:pPr>
      <w:r>
        <w:rPr>
          <w:rFonts w:ascii="Times New Roman"/>
          <w:b w:val="false"/>
          <w:i w:val="false"/>
          <w:color w:val="000000"/>
          <w:sz w:val="28"/>
        </w:rPr>
        <w:t>
      1) кадровое и материально-техническое обеспечение образовательного процесса и уровень квалификации педагогов, наличие преподавателей по всем предметам Комплексного тестирования абитуриентов;</w:t>
      </w:r>
    </w:p>
    <w:p>
      <w:pPr>
        <w:spacing w:after="0"/>
        <w:ind w:left="0"/>
        <w:jc w:val="both"/>
      </w:pPr>
      <w:r>
        <w:rPr>
          <w:rFonts w:ascii="Times New Roman"/>
          <w:b w:val="false"/>
          <w:i w:val="false"/>
          <w:color w:val="000000"/>
          <w:sz w:val="28"/>
        </w:rPr>
        <w:t>
      2) обеспеченность учебной, учебно-методической литературой и иными информационными ресурсами;</w:t>
      </w:r>
    </w:p>
    <w:p>
      <w:pPr>
        <w:spacing w:after="0"/>
        <w:ind w:left="0"/>
        <w:jc w:val="both"/>
      </w:pPr>
      <w:r>
        <w:rPr>
          <w:rFonts w:ascii="Times New Roman"/>
          <w:b w:val="false"/>
          <w:i w:val="false"/>
          <w:color w:val="000000"/>
          <w:sz w:val="28"/>
        </w:rPr>
        <w:t>
      3) наличие в вузе достаточного количества мест для проживания обучающихся в общежитии, пунктов общественного питания и медицинского обслуживания, спортивных сооружений и залов.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Министра образования и науки РК от 07.04.2020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95"/>
    <w:p>
      <w:pPr>
        <w:spacing w:after="0"/>
        <w:ind w:left="0"/>
        <w:jc w:val="both"/>
      </w:pPr>
      <w:r>
        <w:rPr>
          <w:rFonts w:ascii="Times New Roman"/>
          <w:b w:val="false"/>
          <w:i w:val="false"/>
          <w:color w:val="000000"/>
          <w:sz w:val="28"/>
        </w:rPr>
        <w:t>
      38. Конкурс для вузов проводится раздельно по группам образовательных программ высшего и послевузовского образования.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96"/>
    <w:p>
      <w:pPr>
        <w:spacing w:after="0"/>
        <w:ind w:left="0"/>
        <w:jc w:val="both"/>
      </w:pPr>
      <w:r>
        <w:rPr>
          <w:rFonts w:ascii="Times New Roman"/>
          <w:b w:val="false"/>
          <w:i w:val="false"/>
          <w:color w:val="000000"/>
          <w:sz w:val="28"/>
        </w:rPr>
        <w:t>
      39. Комиссия на основе оценки принимает решение о размещении государственного образовательного заказа на подготовку кадров с высшим и послевузовским образованием с указанием:</w:t>
      </w:r>
    </w:p>
    <w:bookmarkEnd w:id="96"/>
    <w:bookmarkStart w:name="z20" w:id="97"/>
    <w:p>
      <w:pPr>
        <w:spacing w:after="0"/>
        <w:ind w:left="0"/>
        <w:jc w:val="both"/>
      </w:pPr>
      <w:r>
        <w:rPr>
          <w:rFonts w:ascii="Times New Roman"/>
          <w:b w:val="false"/>
          <w:i w:val="false"/>
          <w:color w:val="000000"/>
          <w:sz w:val="28"/>
        </w:rPr>
        <w:t>
      1) перечня вузов, в которых по условиям конкурса размещается государственный образовательный заказ на подготовку кадров с высшим образованием;</w:t>
      </w:r>
    </w:p>
    <w:bookmarkEnd w:id="97"/>
    <w:bookmarkStart w:name="z21" w:id="98"/>
    <w:p>
      <w:pPr>
        <w:spacing w:after="0"/>
        <w:ind w:left="0"/>
        <w:jc w:val="both"/>
      </w:pPr>
      <w:r>
        <w:rPr>
          <w:rFonts w:ascii="Times New Roman"/>
          <w:b w:val="false"/>
          <w:i w:val="false"/>
          <w:color w:val="000000"/>
          <w:sz w:val="28"/>
        </w:rPr>
        <w:t>
      2) перечня вузов, в которых по условиям конкурса размещается государственный образовательный заказ на подготовку кадров в магистратуре, в том числе с указанием объема квоты для отдельных вузов;</w:t>
      </w:r>
    </w:p>
    <w:bookmarkEnd w:id="98"/>
    <w:p>
      <w:pPr>
        <w:spacing w:after="0"/>
        <w:ind w:left="0"/>
        <w:jc w:val="both"/>
      </w:pPr>
      <w:r>
        <w:rPr>
          <w:rFonts w:ascii="Times New Roman"/>
          <w:b w:val="false"/>
          <w:i w:val="false"/>
          <w:color w:val="000000"/>
          <w:sz w:val="28"/>
        </w:rPr>
        <w:t>
      3) перечень базовых вузов, в которых по условиям конкурса размещается государственный образовательный заказ на подготовку кадров в докторантуре с указанием объема по группам образовательных программ, в том числе для целевой подготовки докторов философии (PhD)/докторов по профилю;</w:t>
      </w:r>
    </w:p>
    <w:p>
      <w:pPr>
        <w:spacing w:after="0"/>
        <w:ind w:left="0"/>
        <w:jc w:val="both"/>
      </w:pPr>
      <w:r>
        <w:rPr>
          <w:rFonts w:ascii="Times New Roman"/>
          <w:b w:val="false"/>
          <w:i w:val="false"/>
          <w:color w:val="000000"/>
          <w:sz w:val="28"/>
        </w:rPr>
        <w:t>
      4) вузов, в которых размещается государственный образовательный заказ для обучения слушателей на подготовительных отделениях вузов, в том числе для повышения уровня языковой подготовки с указанием объема;</w:t>
      </w:r>
    </w:p>
    <w:p>
      <w:pPr>
        <w:spacing w:after="0"/>
        <w:ind w:left="0"/>
        <w:jc w:val="both"/>
      </w:pPr>
      <w:r>
        <w:rPr>
          <w:rFonts w:ascii="Times New Roman"/>
          <w:b w:val="false"/>
          <w:i w:val="false"/>
          <w:color w:val="000000"/>
          <w:sz w:val="28"/>
        </w:rPr>
        <w:t>
      5) педагогических вузов,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образования и науки РК от 10.06.2019 </w:t>
      </w:r>
      <w:r>
        <w:rPr>
          <w:rFonts w:ascii="Times New Roman"/>
          <w:b w:val="false"/>
          <w:i w:val="false"/>
          <w:color w:val="000000"/>
          <w:sz w:val="28"/>
        </w:rPr>
        <w:t>№ 265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образования и науки РК от 07.04.2020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99"/>
    <w:p>
      <w:pPr>
        <w:spacing w:after="0"/>
        <w:ind w:left="0"/>
        <w:jc w:val="both"/>
      </w:pPr>
      <w:r>
        <w:rPr>
          <w:rFonts w:ascii="Times New Roman"/>
          <w:b w:val="false"/>
          <w:i w:val="false"/>
          <w:color w:val="000000"/>
          <w:sz w:val="28"/>
        </w:rPr>
        <w:t>
      40. По результатам работы конкурсной комиссии приказом Министра или лицом, исполняющим его обязанности, утверждается размещение государственного образовательного заказа на подготовку кадров с высшим и послевузовским образованием и публикуется на интернет-ресурсах уполномоченного органа в области образования.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образования и науки РК от 10.06.2019 </w:t>
      </w:r>
      <w:r>
        <w:rPr>
          <w:rFonts w:ascii="Times New Roman"/>
          <w:b w:val="false"/>
          <w:i w:val="false"/>
          <w:color w:val="000000"/>
          <w:sz w:val="28"/>
        </w:rPr>
        <w:t>№ 265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2" w:id="100"/>
    <w:p>
      <w:pPr>
        <w:spacing w:after="0"/>
        <w:ind w:left="0"/>
        <w:jc w:val="left"/>
      </w:pPr>
      <w:r>
        <w:rPr>
          <w:rFonts w:ascii="Times New Roman"/>
          <w:b/>
          <w:i w:val="false"/>
          <w:color w:val="000000"/>
        </w:rPr>
        <w:t xml:space="preserve"> Глава 5. Размещение государственного образовательного заказа на среднее образование</w:t>
      </w:r>
    </w:p>
    <w:bookmarkEnd w:id="100"/>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и.о. Министра образования и науки РК от 29.09.2017 </w:t>
      </w:r>
      <w:r>
        <w:rPr>
          <w:rFonts w:ascii="Times New Roman"/>
          <w:b w:val="false"/>
          <w:i w:val="false"/>
          <w:color w:val="ff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30.01.2020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101"/>
    <w:p>
      <w:pPr>
        <w:spacing w:after="0"/>
        <w:ind w:left="0"/>
        <w:jc w:val="both"/>
      </w:pPr>
      <w:r>
        <w:rPr>
          <w:rFonts w:ascii="Times New Roman"/>
          <w:b w:val="false"/>
          <w:i w:val="false"/>
          <w:color w:val="000000"/>
          <w:sz w:val="28"/>
        </w:rPr>
        <w:t>
      41.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101"/>
    <w:bookmarkStart w:name="z164" w:id="102"/>
    <w:p>
      <w:pPr>
        <w:spacing w:after="0"/>
        <w:ind w:left="0"/>
        <w:jc w:val="both"/>
      </w:pPr>
      <w:r>
        <w:rPr>
          <w:rFonts w:ascii="Times New Roman"/>
          <w:b w:val="false"/>
          <w:i w:val="false"/>
          <w:color w:val="000000"/>
          <w:sz w:val="28"/>
        </w:rPr>
        <w:t xml:space="preserve">
      42. Объем государственного образовательного заказа на среднее образование определяется в соответствии с алгоритмом расчета подушевого нормативного финансирования среднего образования, согласно </w:t>
      </w:r>
      <w:r>
        <w:rPr>
          <w:rFonts w:ascii="Times New Roman"/>
          <w:b w:val="false"/>
          <w:i w:val="false"/>
          <w:color w:val="000000"/>
          <w:sz w:val="28"/>
        </w:rPr>
        <w:t>Методике</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Методика), утвержденной приказом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под № 16137). При этом подушевое нормативное финансирование среднего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утвержденных приказом Министра образования и науки Республики Казахстан от 27 ноября 2017 года № 596 (зарегистрирован в Реестре государственной регистрации нормативных правовых актов под № 16138).";</w:t>
      </w:r>
    </w:p>
    <w:bookmarkEnd w:id="102"/>
    <w:bookmarkStart w:name="z165" w:id="103"/>
    <w:p>
      <w:pPr>
        <w:spacing w:after="0"/>
        <w:ind w:left="0"/>
        <w:jc w:val="both"/>
      </w:pPr>
      <w:r>
        <w:rPr>
          <w:rFonts w:ascii="Times New Roman"/>
          <w:b w:val="false"/>
          <w:i w:val="false"/>
          <w:color w:val="000000"/>
          <w:sz w:val="28"/>
        </w:rPr>
        <w:t>
      Параграф 1. Размещение государственного образовательного заказа на среднее образование в государственных организациях образования</w:t>
      </w:r>
    </w:p>
    <w:bookmarkEnd w:id="103"/>
    <w:bookmarkStart w:name="z166" w:id="104"/>
    <w:p>
      <w:pPr>
        <w:spacing w:after="0"/>
        <w:ind w:left="0"/>
        <w:jc w:val="both"/>
      </w:pPr>
      <w:r>
        <w:rPr>
          <w:rFonts w:ascii="Times New Roman"/>
          <w:b w:val="false"/>
          <w:i w:val="false"/>
          <w:color w:val="000000"/>
          <w:sz w:val="28"/>
        </w:rPr>
        <w:t>
      43. Местный исполнительный орган ежегодно размещает на интернет-ресурсах информацию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104"/>
    <w:bookmarkStart w:name="z167" w:id="105"/>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105"/>
    <w:bookmarkStart w:name="z168" w:id="106"/>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bookmarkEnd w:id="106"/>
    <w:bookmarkStart w:name="z169" w:id="107"/>
    <w:p>
      <w:pPr>
        <w:spacing w:after="0"/>
        <w:ind w:left="0"/>
        <w:jc w:val="both"/>
      </w:pPr>
      <w:r>
        <w:rPr>
          <w:rFonts w:ascii="Times New Roman"/>
          <w:b w:val="false"/>
          <w:i w:val="false"/>
          <w:color w:val="000000"/>
          <w:sz w:val="28"/>
        </w:rPr>
        <w:t xml:space="preserve">
      43-1. Для размещения государственного образовательного заказа на среднее образование государственная организация образования представляет в местный исполнительный орган заявление,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прилагаемыми документами в течение 30 календарных дней со дня размещения местным исполнительным органом на интернет-ресурсах информации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107"/>
    <w:bookmarkStart w:name="z170" w:id="108"/>
    <w:p>
      <w:pPr>
        <w:spacing w:after="0"/>
        <w:ind w:left="0"/>
        <w:jc w:val="both"/>
      </w:pPr>
      <w:r>
        <w:rPr>
          <w:rFonts w:ascii="Times New Roman"/>
          <w:b w:val="false"/>
          <w:i w:val="false"/>
          <w:color w:val="000000"/>
          <w:sz w:val="28"/>
        </w:rPr>
        <w:t>
      1) на предстоящий учебный год – не позднее 1 июля календарного года;</w:t>
      </w:r>
    </w:p>
    <w:bookmarkEnd w:id="108"/>
    <w:bookmarkStart w:name="z171" w:id="109"/>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установленный местным исполнительным органом самостоятельно.</w:t>
      </w:r>
    </w:p>
    <w:bookmarkEnd w:id="109"/>
    <w:bookmarkStart w:name="z172" w:id="110"/>
    <w:p>
      <w:pPr>
        <w:spacing w:after="0"/>
        <w:ind w:left="0"/>
        <w:jc w:val="both"/>
      </w:pPr>
      <w:r>
        <w:rPr>
          <w:rFonts w:ascii="Times New Roman"/>
          <w:b w:val="false"/>
          <w:i w:val="false"/>
          <w:color w:val="000000"/>
          <w:sz w:val="28"/>
        </w:rPr>
        <w:t>
      С заявлением государственная организация образования предоставляет местному исполнительному органу следующие документы:</w:t>
      </w:r>
    </w:p>
    <w:bookmarkEnd w:id="110"/>
    <w:bookmarkStart w:name="z173" w:id="111"/>
    <w:p>
      <w:pPr>
        <w:spacing w:after="0"/>
        <w:ind w:left="0"/>
        <w:jc w:val="both"/>
      </w:pPr>
      <w:r>
        <w:rPr>
          <w:rFonts w:ascii="Times New Roman"/>
          <w:b w:val="false"/>
          <w:i w:val="false"/>
          <w:color w:val="000000"/>
          <w:sz w:val="28"/>
        </w:rPr>
        <w:t xml:space="preserve">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 (далее – Приказ Министра национальной экономики Республики Казахстан от 6 января 2015 года № 3);</w:t>
      </w:r>
    </w:p>
    <w:bookmarkEnd w:id="111"/>
    <w:bookmarkStart w:name="z174" w:id="112"/>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12"/>
    <w:bookmarkStart w:name="z175" w:id="113"/>
    <w:p>
      <w:pPr>
        <w:spacing w:after="0"/>
        <w:ind w:left="0"/>
        <w:jc w:val="both"/>
      </w:pPr>
      <w:r>
        <w:rPr>
          <w:rFonts w:ascii="Times New Roman"/>
          <w:b w:val="false"/>
          <w:i w:val="false"/>
          <w:color w:val="000000"/>
          <w:sz w:val="28"/>
        </w:rPr>
        <w:t>
      43-2. Местный исполнительный орган рассматривает заявления государственных организаций образования с приложенными документами для размещения государственного образовательного заказа в течение пятнадцати рабочих дней со дня их регистрации:</w:t>
      </w:r>
    </w:p>
    <w:bookmarkEnd w:id="113"/>
    <w:bookmarkStart w:name="z176" w:id="114"/>
    <w:p>
      <w:pPr>
        <w:spacing w:after="0"/>
        <w:ind w:left="0"/>
        <w:jc w:val="both"/>
      </w:pPr>
      <w:r>
        <w:rPr>
          <w:rFonts w:ascii="Times New Roman"/>
          <w:b w:val="false"/>
          <w:i w:val="false"/>
          <w:color w:val="000000"/>
          <w:sz w:val="28"/>
        </w:rPr>
        <w:t>
      1) на предстоящий учебный год – не позднее 1 августа календарного года;</w:t>
      </w:r>
    </w:p>
    <w:bookmarkEnd w:id="114"/>
    <w:bookmarkStart w:name="z177" w:id="115"/>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bookmarkEnd w:id="115"/>
    <w:bookmarkStart w:name="z178" w:id="116"/>
    <w:p>
      <w:pPr>
        <w:spacing w:after="0"/>
        <w:ind w:left="0"/>
        <w:jc w:val="both"/>
      </w:pPr>
      <w:r>
        <w:rPr>
          <w:rFonts w:ascii="Times New Roman"/>
          <w:b w:val="false"/>
          <w:i w:val="false"/>
          <w:color w:val="000000"/>
          <w:sz w:val="28"/>
        </w:rPr>
        <w:t>
      При рассмотрении заявлений государственных организаций образования с приложенными документами местный исполнительный орган осуществляет проверку полноты представленных документов.</w:t>
      </w:r>
    </w:p>
    <w:bookmarkEnd w:id="116"/>
    <w:bookmarkStart w:name="z179" w:id="117"/>
    <w:p>
      <w:pPr>
        <w:spacing w:after="0"/>
        <w:ind w:left="0"/>
        <w:jc w:val="both"/>
      </w:pPr>
      <w:r>
        <w:rPr>
          <w:rFonts w:ascii="Times New Roman"/>
          <w:b w:val="false"/>
          <w:i w:val="false"/>
          <w:color w:val="000000"/>
          <w:sz w:val="28"/>
        </w:rPr>
        <w:t>
      В случае выявления факта предоставления государственной организацией образования заявления и (или) приложенных к нему документов не соответствующих настоящим Правилам, местный исполнительный орган в течение 3 рабочих дней направляет государственной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117"/>
    <w:bookmarkStart w:name="z180" w:id="118"/>
    <w:p>
      <w:pPr>
        <w:spacing w:after="0"/>
        <w:ind w:left="0"/>
        <w:jc w:val="both"/>
      </w:pPr>
      <w:r>
        <w:rPr>
          <w:rFonts w:ascii="Times New Roman"/>
          <w:b w:val="false"/>
          <w:i w:val="false"/>
          <w:color w:val="000000"/>
          <w:sz w:val="28"/>
        </w:rPr>
        <w:t>
      В течение 3 рабочих дней со дня направления уведомления на электронную почту либо получения его на почтовый адрес, государственная организация образования повторно предоставляет местному исполнительному органу приведенные в соответствие с настоящими Правилами заявление и приложенные к нему документы.</w:t>
      </w:r>
    </w:p>
    <w:bookmarkEnd w:id="118"/>
    <w:bookmarkStart w:name="z181" w:id="119"/>
    <w:p>
      <w:pPr>
        <w:spacing w:after="0"/>
        <w:ind w:left="0"/>
        <w:jc w:val="both"/>
      </w:pPr>
      <w:r>
        <w:rPr>
          <w:rFonts w:ascii="Times New Roman"/>
          <w:b w:val="false"/>
          <w:i w:val="false"/>
          <w:color w:val="000000"/>
          <w:sz w:val="28"/>
        </w:rPr>
        <w:t>
      Местный исполнительный орган в течение 3 рабочих дней со дня поступления повторного заявления государственной организации образования с приложенными документами осуществляет их рассмотрение.</w:t>
      </w:r>
    </w:p>
    <w:bookmarkEnd w:id="119"/>
    <w:bookmarkStart w:name="z182" w:id="120"/>
    <w:p>
      <w:pPr>
        <w:spacing w:after="0"/>
        <w:ind w:left="0"/>
        <w:jc w:val="both"/>
      </w:pPr>
      <w:r>
        <w:rPr>
          <w:rFonts w:ascii="Times New Roman"/>
          <w:b w:val="false"/>
          <w:i w:val="false"/>
          <w:color w:val="000000"/>
          <w:sz w:val="28"/>
        </w:rPr>
        <w:t>
      43-3. Местный исполнительный орган не позднее 60 календарных дней со дня размещения на интернет-ресурсах информации о начале принятия заявлений государственных организаций образования, формирует перечень государственных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интернет-ресурсах.</w:t>
      </w:r>
    </w:p>
    <w:bookmarkEnd w:id="120"/>
    <w:bookmarkStart w:name="z183" w:id="121"/>
    <w:p>
      <w:pPr>
        <w:spacing w:after="0"/>
        <w:ind w:left="0"/>
        <w:jc w:val="both"/>
      </w:pPr>
      <w:r>
        <w:rPr>
          <w:rFonts w:ascii="Times New Roman"/>
          <w:b w:val="false"/>
          <w:i w:val="false"/>
          <w:color w:val="000000"/>
          <w:sz w:val="28"/>
        </w:rPr>
        <w:t>
      Государственные организации образования с ранее размещенным государственным образовательным заказом на среднее образование включаются в перечень государственных организаций образования для размещения государственного образовательного заказа на среднее образование без предоставления заявления.</w:t>
      </w:r>
    </w:p>
    <w:bookmarkEnd w:id="121"/>
    <w:bookmarkStart w:name="z184" w:id="122"/>
    <w:p>
      <w:pPr>
        <w:spacing w:after="0"/>
        <w:ind w:left="0"/>
        <w:jc w:val="both"/>
      </w:pPr>
      <w:r>
        <w:rPr>
          <w:rFonts w:ascii="Times New Roman"/>
          <w:b w:val="false"/>
          <w:i w:val="false"/>
          <w:color w:val="000000"/>
          <w:sz w:val="28"/>
        </w:rPr>
        <w:t>
      Местный исполнительный орган размещает государственный образовательный заказ на среднее образование путем осуществления процедуры заключения договора с государственной организацией образования, включенной в перечень государственных организаций образования для размещения государственного образовательного заказа на среднее образование.</w:t>
      </w:r>
    </w:p>
    <w:bookmarkEnd w:id="122"/>
    <w:bookmarkStart w:name="z185" w:id="123"/>
    <w:p>
      <w:pPr>
        <w:spacing w:after="0"/>
        <w:ind w:left="0"/>
        <w:jc w:val="both"/>
      </w:pPr>
      <w:r>
        <w:rPr>
          <w:rFonts w:ascii="Times New Roman"/>
          <w:b w:val="false"/>
          <w:i w:val="false"/>
          <w:color w:val="000000"/>
          <w:sz w:val="28"/>
        </w:rPr>
        <w:t>
      Параграф 2. Размещение государственного образовательного заказа на среднее образование в частных организациях образования</w:t>
      </w:r>
    </w:p>
    <w:bookmarkEnd w:id="123"/>
    <w:bookmarkStart w:name="z186" w:id="124"/>
    <w:p>
      <w:pPr>
        <w:spacing w:after="0"/>
        <w:ind w:left="0"/>
        <w:jc w:val="both"/>
      </w:pPr>
      <w:r>
        <w:rPr>
          <w:rFonts w:ascii="Times New Roman"/>
          <w:b w:val="false"/>
          <w:i w:val="false"/>
          <w:color w:val="000000"/>
          <w:sz w:val="28"/>
        </w:rPr>
        <w:t>
      43-4. Размещение государственного образовательного заказа на среднее образование в частных организациях образования осуществляется оператором уполномоченного органа в области образования (далее – оператор).</w:t>
      </w:r>
    </w:p>
    <w:bookmarkEnd w:id="124"/>
    <w:bookmarkStart w:name="z187" w:id="125"/>
    <w:p>
      <w:pPr>
        <w:spacing w:after="0"/>
        <w:ind w:left="0"/>
        <w:jc w:val="both"/>
      </w:pPr>
      <w:r>
        <w:rPr>
          <w:rFonts w:ascii="Times New Roman"/>
          <w:b w:val="false"/>
          <w:i w:val="false"/>
          <w:color w:val="000000"/>
          <w:sz w:val="28"/>
        </w:rPr>
        <w:t>
      43-5. Оператор ежегодно размещает на интернет-ресурсе информацию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125"/>
    <w:bookmarkStart w:name="z188" w:id="126"/>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126"/>
    <w:bookmarkStart w:name="z189" w:id="127"/>
    <w:p>
      <w:pPr>
        <w:spacing w:after="0"/>
        <w:ind w:left="0"/>
        <w:jc w:val="both"/>
      </w:pPr>
      <w:r>
        <w:rPr>
          <w:rFonts w:ascii="Times New Roman"/>
          <w:b w:val="false"/>
          <w:i w:val="false"/>
          <w:color w:val="000000"/>
          <w:sz w:val="28"/>
        </w:rPr>
        <w:t>
      2) в течение календарного года для частных организаций образования впервые подающих заявление оператору в целях размещения государственного образовательного заказа на среднее образование – в срок, установленный оператором самостоятельно.</w:t>
      </w:r>
    </w:p>
    <w:bookmarkEnd w:id="127"/>
    <w:bookmarkStart w:name="z190" w:id="128"/>
    <w:p>
      <w:pPr>
        <w:spacing w:after="0"/>
        <w:ind w:left="0"/>
        <w:jc w:val="both"/>
      </w:pPr>
      <w:r>
        <w:rPr>
          <w:rFonts w:ascii="Times New Roman"/>
          <w:b w:val="false"/>
          <w:i w:val="false"/>
          <w:color w:val="000000"/>
          <w:sz w:val="28"/>
        </w:rPr>
        <w:t>
      43-6. Для размещения государственного образовательного заказа на среднее образование частная организация образования представляет оператору заявление, по форме согласно приложению 12-1 к настоящим Правилам, с прилагаемыми документами в течение 30 календарных дней со дня размещения оператором на интернет-ресурсе информации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128"/>
    <w:bookmarkStart w:name="z191" w:id="129"/>
    <w:p>
      <w:pPr>
        <w:spacing w:after="0"/>
        <w:ind w:left="0"/>
        <w:jc w:val="both"/>
      </w:pPr>
      <w:r>
        <w:rPr>
          <w:rFonts w:ascii="Times New Roman"/>
          <w:b w:val="false"/>
          <w:i w:val="false"/>
          <w:color w:val="000000"/>
          <w:sz w:val="28"/>
        </w:rPr>
        <w:t>
      С заявлением частная организация образования представляет оператору следующие документы:</w:t>
      </w:r>
    </w:p>
    <w:bookmarkEnd w:id="129"/>
    <w:bookmarkStart w:name="z192" w:id="130"/>
    <w:p>
      <w:pPr>
        <w:spacing w:after="0"/>
        <w:ind w:left="0"/>
        <w:jc w:val="both"/>
      </w:pPr>
      <w:r>
        <w:rPr>
          <w:rFonts w:ascii="Times New Roman"/>
          <w:b w:val="false"/>
          <w:i w:val="false"/>
          <w:color w:val="000000"/>
          <w:sz w:val="28"/>
        </w:rPr>
        <w:t xml:space="preserve">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w:t>
      </w:r>
    </w:p>
    <w:bookmarkEnd w:id="130"/>
    <w:bookmarkStart w:name="z193" w:id="131"/>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31"/>
    <w:bookmarkStart w:name="z194" w:id="132"/>
    <w:p>
      <w:pPr>
        <w:spacing w:after="0"/>
        <w:ind w:left="0"/>
        <w:jc w:val="both"/>
      </w:pPr>
      <w:r>
        <w:rPr>
          <w:rFonts w:ascii="Times New Roman"/>
          <w:b w:val="false"/>
          <w:i w:val="false"/>
          <w:color w:val="000000"/>
          <w:sz w:val="28"/>
        </w:rPr>
        <w:t>
      3) справка о наличии счета в банке второго уровня Республики Казахстан.</w:t>
      </w:r>
    </w:p>
    <w:bookmarkEnd w:id="132"/>
    <w:bookmarkStart w:name="z195" w:id="133"/>
    <w:p>
      <w:pPr>
        <w:spacing w:after="0"/>
        <w:ind w:left="0"/>
        <w:jc w:val="both"/>
      </w:pPr>
      <w:r>
        <w:rPr>
          <w:rFonts w:ascii="Times New Roman"/>
          <w:b w:val="false"/>
          <w:i w:val="false"/>
          <w:color w:val="000000"/>
          <w:sz w:val="28"/>
        </w:rPr>
        <w:t>
      4) копия действующего предварительного договора, заключенного между оператором и частной организацией образования по утвержденной оператором форме – для частных организаций среднего образования с вновь введенными ученическими местами в объектах частных организаций образования, предусмотренными Методикой.</w:t>
      </w:r>
    </w:p>
    <w:bookmarkEnd w:id="133"/>
    <w:bookmarkStart w:name="z196" w:id="134"/>
    <w:p>
      <w:pPr>
        <w:spacing w:after="0"/>
        <w:ind w:left="0"/>
        <w:jc w:val="both"/>
      </w:pPr>
      <w:r>
        <w:rPr>
          <w:rFonts w:ascii="Times New Roman"/>
          <w:b w:val="false"/>
          <w:i w:val="false"/>
          <w:color w:val="000000"/>
          <w:sz w:val="28"/>
        </w:rPr>
        <w:t>
      43-7. Оператор рассматривает заявления частных организаций образования с приложенными документами для размещения государственного образовательного заказа в течение пятнадцати рабочих дней со дня их регистрации.</w:t>
      </w:r>
    </w:p>
    <w:bookmarkEnd w:id="134"/>
    <w:bookmarkStart w:name="z197" w:id="135"/>
    <w:p>
      <w:pPr>
        <w:spacing w:after="0"/>
        <w:ind w:left="0"/>
        <w:jc w:val="both"/>
      </w:pPr>
      <w:r>
        <w:rPr>
          <w:rFonts w:ascii="Times New Roman"/>
          <w:b w:val="false"/>
          <w:i w:val="false"/>
          <w:color w:val="000000"/>
          <w:sz w:val="28"/>
        </w:rPr>
        <w:t>
      Рассматривая заявления и документы частных организаций образования оператор осуществляет проверку полноты представленных документов.</w:t>
      </w:r>
    </w:p>
    <w:bookmarkEnd w:id="135"/>
    <w:bookmarkStart w:name="z198" w:id="136"/>
    <w:p>
      <w:pPr>
        <w:spacing w:after="0"/>
        <w:ind w:left="0"/>
        <w:jc w:val="both"/>
      </w:pPr>
      <w:r>
        <w:rPr>
          <w:rFonts w:ascii="Times New Roman"/>
          <w:b w:val="false"/>
          <w:i w:val="false"/>
          <w:color w:val="000000"/>
          <w:sz w:val="28"/>
        </w:rPr>
        <w:t>
      В случае выявления факта предоставления частной организацией образования заявления и (или) приложенных к нему документов не соответствующих настоящим Правилам, либо отсутствия регистрации частной организации образования на веб-портале государственных закупок, оператор в течение 3 рабочих дней направляет частной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136"/>
    <w:bookmarkStart w:name="z199" w:id="137"/>
    <w:p>
      <w:pPr>
        <w:spacing w:after="0"/>
        <w:ind w:left="0"/>
        <w:jc w:val="both"/>
      </w:pPr>
      <w:r>
        <w:rPr>
          <w:rFonts w:ascii="Times New Roman"/>
          <w:b w:val="false"/>
          <w:i w:val="false"/>
          <w:color w:val="000000"/>
          <w:sz w:val="28"/>
        </w:rPr>
        <w:t>
      В течение 3 рабочих дней со дня направления уведомления на электронную почту либо получения его на почтовый адрес, частная организация образования повторно предоставляет оператору приведенные в соответствие с настоящими Правилами заявление и приложенные к нему документы.</w:t>
      </w:r>
    </w:p>
    <w:bookmarkEnd w:id="137"/>
    <w:bookmarkStart w:name="z200" w:id="138"/>
    <w:p>
      <w:pPr>
        <w:spacing w:after="0"/>
        <w:ind w:left="0"/>
        <w:jc w:val="both"/>
      </w:pPr>
      <w:r>
        <w:rPr>
          <w:rFonts w:ascii="Times New Roman"/>
          <w:b w:val="false"/>
          <w:i w:val="false"/>
          <w:color w:val="000000"/>
          <w:sz w:val="28"/>
        </w:rPr>
        <w:t>
      Оператор в течение 3 рабочих дней со дня поступления повторного заявления частной организации образования с приложенными документами осуществляет их рассмотрение.</w:t>
      </w:r>
    </w:p>
    <w:bookmarkEnd w:id="138"/>
    <w:bookmarkStart w:name="z201" w:id="139"/>
    <w:p>
      <w:pPr>
        <w:spacing w:after="0"/>
        <w:ind w:left="0"/>
        <w:jc w:val="both"/>
      </w:pPr>
      <w:r>
        <w:rPr>
          <w:rFonts w:ascii="Times New Roman"/>
          <w:b w:val="false"/>
          <w:i w:val="false"/>
          <w:color w:val="000000"/>
          <w:sz w:val="28"/>
        </w:rPr>
        <w:t>
      В случае повторного выявления факта предоставления частной организацией образования заявления и (или) приложенных к нему документов не соответствующих настоящим Правилам, либо отсутствия регистрации частной организации образования на веб-портале государственных закупок, оператор направляет частной организации образования на почтовый адрес или электронную почту, указанные в заявлении, обоснованный и мотивированный отказ в размещении государственного образовательного заказа на среднее образование.</w:t>
      </w:r>
    </w:p>
    <w:bookmarkEnd w:id="139"/>
    <w:bookmarkStart w:name="z202" w:id="140"/>
    <w:p>
      <w:pPr>
        <w:spacing w:after="0"/>
        <w:ind w:left="0"/>
        <w:jc w:val="both"/>
      </w:pPr>
      <w:r>
        <w:rPr>
          <w:rFonts w:ascii="Times New Roman"/>
          <w:b w:val="false"/>
          <w:i w:val="false"/>
          <w:color w:val="000000"/>
          <w:sz w:val="28"/>
        </w:rPr>
        <w:t>
      При предоставлении частными организациями образования, зарегистрированными на веб-портале государственных закупок, заявления и документов соответствующих настоящим Правилам, оператор не позднее 60 календарных дней со дня размещения на интернет-ресурсе информации о начале принятия заявлений частных организаций образования, формирует перечень частных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интернет-ресурсе.</w:t>
      </w:r>
    </w:p>
    <w:bookmarkEnd w:id="140"/>
    <w:bookmarkStart w:name="z203" w:id="141"/>
    <w:p>
      <w:pPr>
        <w:spacing w:after="0"/>
        <w:ind w:left="0"/>
        <w:jc w:val="both"/>
      </w:pPr>
      <w:r>
        <w:rPr>
          <w:rFonts w:ascii="Times New Roman"/>
          <w:b w:val="false"/>
          <w:i w:val="false"/>
          <w:color w:val="000000"/>
          <w:sz w:val="28"/>
        </w:rPr>
        <w:t>
      Частные организации образования с ранее размещенным оператором или местным исполнительным органом государственным образовательным заказом на среднее образование включаются в перечень частных организаций образования для размещения государственного образовательного заказа на среднее образование без предоставления оператору предусмотренных пунктом 43-6 настоящих Правил документов к заявлению.</w:t>
      </w:r>
    </w:p>
    <w:bookmarkEnd w:id="141"/>
    <w:bookmarkStart w:name="z204" w:id="142"/>
    <w:p>
      <w:pPr>
        <w:spacing w:after="0"/>
        <w:ind w:left="0"/>
        <w:jc w:val="both"/>
      </w:pPr>
      <w:r>
        <w:rPr>
          <w:rFonts w:ascii="Times New Roman"/>
          <w:b w:val="false"/>
          <w:i w:val="false"/>
          <w:color w:val="000000"/>
          <w:sz w:val="28"/>
        </w:rPr>
        <w:t>
      43-8. Оператор размещает государственный образовательный заказ на среднее образование путем осуществления процедуры заключения договора с частной организацией образования.</w:t>
      </w:r>
    </w:p>
    <w:bookmarkEnd w:id="142"/>
    <w:bookmarkStart w:name="z102" w:id="143"/>
    <w:p>
      <w:pPr>
        <w:spacing w:after="0"/>
        <w:ind w:left="0"/>
        <w:jc w:val="left"/>
      </w:pPr>
      <w:r>
        <w:rPr>
          <w:rFonts w:ascii="Times New Roman"/>
          <w:b/>
          <w:i w:val="false"/>
          <w:color w:val="000000"/>
        </w:rPr>
        <w:t xml:space="preserve"> Глава 6. Размещение местными исполнительными органами государственного образовательного заказа на подготовку кадров в организациях высшего и (или) послевузовского образования с учетом потребностей рынка труда</w:t>
      </w:r>
    </w:p>
    <w:bookmarkEnd w:id="143"/>
    <w:p>
      <w:pPr>
        <w:spacing w:after="0"/>
        <w:ind w:left="0"/>
        <w:jc w:val="both"/>
      </w:pPr>
      <w:r>
        <w:rPr>
          <w:rFonts w:ascii="Times New Roman"/>
          <w:b w:val="false"/>
          <w:i w:val="false"/>
          <w:color w:val="ff0000"/>
          <w:sz w:val="28"/>
        </w:rPr>
        <w:t xml:space="preserve">
      Сноска. Заголовок главы 6 в редакции приказа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Правила дополнены главой 6 в соответствии с приказом Министра образования и науки РК от 28.05.2018 </w:t>
      </w:r>
      <w:r>
        <w:rPr>
          <w:rFonts w:ascii="Times New Roman"/>
          <w:b w:val="false"/>
          <w:i w:val="false"/>
          <w:color w:val="ff0000"/>
          <w:sz w:val="28"/>
        </w:rPr>
        <w:t>№ 231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3" w:id="144"/>
    <w:p>
      <w:pPr>
        <w:spacing w:after="0"/>
        <w:ind w:left="0"/>
        <w:jc w:val="both"/>
      </w:pPr>
      <w:r>
        <w:rPr>
          <w:rFonts w:ascii="Times New Roman"/>
          <w:b w:val="false"/>
          <w:i w:val="false"/>
          <w:color w:val="000000"/>
          <w:sz w:val="28"/>
        </w:rPr>
        <w:t>
      44. Для размещения государственного образовательного заказа на подготовку кадров с высшим и послевузовским образованием местные исполнительные органы области, города республиканского значения, столицы (далее – МИО) ежегодно объявляют конкурс среди вузов не позднее 5 (пяти) дней до начала приема документов для участия в конкурсе на обучение по государственному образовательному заказу за счет средств МИО.</w:t>
      </w:r>
    </w:p>
    <w:bookmarkEnd w:id="144"/>
    <w:bookmarkStart w:name="z104" w:id="145"/>
    <w:p>
      <w:pPr>
        <w:spacing w:after="0"/>
        <w:ind w:left="0"/>
        <w:jc w:val="both"/>
      </w:pPr>
      <w:r>
        <w:rPr>
          <w:rFonts w:ascii="Times New Roman"/>
          <w:b w:val="false"/>
          <w:i w:val="false"/>
          <w:color w:val="000000"/>
          <w:sz w:val="28"/>
        </w:rPr>
        <w:t>
      Решение о проведении конкурса оформляется распоряжением акима соответствующей области, город республиканского значения, столицы или лицом, исполняющим его обязанности.</w:t>
      </w:r>
    </w:p>
    <w:bookmarkEnd w:id="145"/>
    <w:bookmarkStart w:name="z105" w:id="146"/>
    <w:p>
      <w:pPr>
        <w:spacing w:after="0"/>
        <w:ind w:left="0"/>
        <w:jc w:val="both"/>
      </w:pPr>
      <w:r>
        <w:rPr>
          <w:rFonts w:ascii="Times New Roman"/>
          <w:b w:val="false"/>
          <w:i w:val="false"/>
          <w:color w:val="000000"/>
          <w:sz w:val="28"/>
        </w:rPr>
        <w:t>
      Объявление о проведении конкурса публикуется на интернет-ресурсах МИО.</w:t>
      </w:r>
    </w:p>
    <w:bookmarkEnd w:id="146"/>
    <w:bookmarkStart w:name="z106" w:id="147"/>
    <w:p>
      <w:pPr>
        <w:spacing w:after="0"/>
        <w:ind w:left="0"/>
        <w:jc w:val="both"/>
      </w:pPr>
      <w:r>
        <w:rPr>
          <w:rFonts w:ascii="Times New Roman"/>
          <w:b w:val="false"/>
          <w:i w:val="false"/>
          <w:color w:val="000000"/>
          <w:sz w:val="28"/>
        </w:rPr>
        <w:t>
      Для проведения конкурса создается Комиссия МИО по размещению государственного образовательного заказа на подготовку кадров с высшим и послевузовским образованием (далее – Комиссия МИО), состав которой утверждается распоряжением акима соответствующей области, города республиканского значения, столицы или лицом, исполняющим его обязанности.</w:t>
      </w:r>
    </w:p>
    <w:bookmarkEnd w:id="147"/>
    <w:bookmarkStart w:name="z107" w:id="148"/>
    <w:p>
      <w:pPr>
        <w:spacing w:after="0"/>
        <w:ind w:left="0"/>
        <w:jc w:val="both"/>
      </w:pPr>
      <w:r>
        <w:rPr>
          <w:rFonts w:ascii="Times New Roman"/>
          <w:b w:val="false"/>
          <w:i w:val="false"/>
          <w:color w:val="000000"/>
          <w:sz w:val="28"/>
        </w:rPr>
        <w:t>
      Председателем Комиссии МИО является аким соответствующей области, города республиканского значения, столицы или лицо, исполняющее его обязанности. Комиссия МИО формируется из числа сотрудников МИО, представителей институтов гражданского общества, расположенных на данной территориальной единице. Количество членов Комиссии МИО является нечетным, включая его председателя.</w:t>
      </w:r>
    </w:p>
    <w:bookmarkEnd w:id="148"/>
    <w:bookmarkStart w:name="z108" w:id="149"/>
    <w:p>
      <w:pPr>
        <w:spacing w:after="0"/>
        <w:ind w:left="0"/>
        <w:jc w:val="both"/>
      </w:pPr>
      <w:r>
        <w:rPr>
          <w:rFonts w:ascii="Times New Roman"/>
          <w:b w:val="false"/>
          <w:i w:val="false"/>
          <w:color w:val="000000"/>
          <w:sz w:val="28"/>
        </w:rPr>
        <w:t>
      Заседания Комиссии МИО считаются действительными, если на них присутствуют более двух третей от общего числа ее членов.</w:t>
      </w:r>
    </w:p>
    <w:bookmarkEnd w:id="149"/>
    <w:bookmarkStart w:name="z109" w:id="150"/>
    <w:p>
      <w:pPr>
        <w:spacing w:after="0"/>
        <w:ind w:left="0"/>
        <w:jc w:val="both"/>
      </w:pPr>
      <w:r>
        <w:rPr>
          <w:rFonts w:ascii="Times New Roman"/>
          <w:b w:val="false"/>
          <w:i w:val="false"/>
          <w:color w:val="000000"/>
          <w:sz w:val="28"/>
        </w:rPr>
        <w:t xml:space="preserve">
      Решения Комиссии МИО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всеми членами Комиссии, участвовавшими на заседании. </w:t>
      </w:r>
    </w:p>
    <w:bookmarkEnd w:id="150"/>
    <w:p>
      <w:pPr>
        <w:spacing w:after="0"/>
        <w:ind w:left="0"/>
        <w:jc w:val="both"/>
      </w:pPr>
      <w:r>
        <w:rPr>
          <w:rFonts w:ascii="Times New Roman"/>
          <w:b w:val="false"/>
          <w:i w:val="false"/>
          <w:color w:val="000000"/>
          <w:sz w:val="28"/>
        </w:rPr>
        <w:t>
      Для участия в конкурсе по размещению государственного образовательного заказа на подготовку кадров с высшим и послевузовским образованием вузы подают в МИО в электронном формате конкурсную заявку, включающую следующие документы:</w:t>
      </w:r>
    </w:p>
    <w:p>
      <w:pPr>
        <w:spacing w:after="0"/>
        <w:ind w:left="0"/>
        <w:jc w:val="both"/>
      </w:pPr>
      <w:r>
        <w:rPr>
          <w:rFonts w:ascii="Times New Roman"/>
          <w:b w:val="false"/>
          <w:i w:val="false"/>
          <w:color w:val="000000"/>
          <w:sz w:val="28"/>
        </w:rPr>
        <w:t xml:space="preserve">
      1) заявку вуза по установленной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анкету вуза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приложению 7 к настоящим Правилам.</w:t>
      </w:r>
    </w:p>
    <w:bookmarkStart w:name="z114" w:id="151"/>
    <w:p>
      <w:pPr>
        <w:spacing w:after="0"/>
        <w:ind w:left="0"/>
        <w:jc w:val="both"/>
      </w:pPr>
      <w:r>
        <w:rPr>
          <w:rFonts w:ascii="Times New Roman"/>
          <w:b w:val="false"/>
          <w:i w:val="false"/>
          <w:color w:val="000000"/>
          <w:sz w:val="28"/>
        </w:rPr>
        <w:t>
      Документы, входящие в конкурсную заявку, пронумеровываются, подписываются первым руководителем вуза и заверяются печатью и представляются в порядке, указанном в объявлении о проведении конкурса в электронном формате.</w:t>
      </w:r>
    </w:p>
    <w:bookmarkEnd w:id="151"/>
    <w:bookmarkStart w:name="z115" w:id="152"/>
    <w:p>
      <w:pPr>
        <w:spacing w:after="0"/>
        <w:ind w:left="0"/>
        <w:jc w:val="both"/>
      </w:pPr>
      <w:r>
        <w:rPr>
          <w:rFonts w:ascii="Times New Roman"/>
          <w:b w:val="false"/>
          <w:i w:val="false"/>
          <w:color w:val="000000"/>
          <w:sz w:val="28"/>
        </w:rPr>
        <w:t>
      Конкурсная заявка направляется в МИО не позднее часа и даты, указанных в объявлении о проведении конкурса. Конкурсная заявка, поступившая по истечении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152"/>
    <w:bookmarkStart w:name="z116" w:id="153"/>
    <w:p>
      <w:pPr>
        <w:spacing w:after="0"/>
        <w:ind w:left="0"/>
        <w:jc w:val="both"/>
      </w:pPr>
      <w:r>
        <w:rPr>
          <w:rFonts w:ascii="Times New Roman"/>
          <w:b w:val="false"/>
          <w:i w:val="false"/>
          <w:color w:val="000000"/>
          <w:sz w:val="28"/>
        </w:rPr>
        <w:t>
      Комиссия МИО рассматривает конкурсные заявки в течение 5 (пяти) календарных дней со дня подачи заявки, определяет степень их соответствия требованиям конкурсной документации.</w:t>
      </w:r>
    </w:p>
    <w:bookmarkEnd w:id="153"/>
    <w:bookmarkStart w:name="z117" w:id="154"/>
    <w:p>
      <w:pPr>
        <w:spacing w:after="0"/>
        <w:ind w:left="0"/>
        <w:jc w:val="both"/>
      </w:pPr>
      <w:r>
        <w:rPr>
          <w:rFonts w:ascii="Times New Roman"/>
          <w:b w:val="false"/>
          <w:i w:val="false"/>
          <w:color w:val="000000"/>
          <w:sz w:val="28"/>
        </w:rPr>
        <w:t>
      При определении вузов и размещении государственного образовательного заказа на подготовку кадров с высшим и послевузовским образованием в разрезе специальностей, Комиссия МИО руководствуется основными критериями, указанными в пунктах 33 и 34 настоящих Правил. Государственный образовательный заказ на подготовку кадров с высшим и послевузовским образованием МИО размещается в вузах независимо от административно-территориальной единицы. При этом государственный образовательный заказ на подготовку кадров с высшим и послевузовским образованием размещается в вузах с учетом установленных квот, а также выделения целевых мест для отдельных категорий поступающих.</w:t>
      </w:r>
    </w:p>
    <w:bookmarkEnd w:id="154"/>
    <w:bookmarkStart w:name="z118" w:id="155"/>
    <w:p>
      <w:pPr>
        <w:spacing w:after="0"/>
        <w:ind w:left="0"/>
        <w:jc w:val="both"/>
      </w:pPr>
      <w:r>
        <w:rPr>
          <w:rFonts w:ascii="Times New Roman"/>
          <w:b w:val="false"/>
          <w:i w:val="false"/>
          <w:color w:val="000000"/>
          <w:sz w:val="28"/>
        </w:rPr>
        <w:t>
      По результатам работы Комиссии МИО на интернет-ресурсах публикуется перечень вузов, в которых размещается государственный образовательный заказ на подготовку кадров с высшим и послевузовским образованием, утвержденный постановлением акимата соответствующей области, города республиканского значения, столицы.</w:t>
      </w:r>
    </w:p>
    <w:bookmarkEnd w:id="155"/>
    <w:p>
      <w:pPr>
        <w:spacing w:after="0"/>
        <w:ind w:left="0"/>
        <w:jc w:val="both"/>
      </w:pPr>
      <w:r>
        <w:rPr>
          <w:rFonts w:ascii="Times New Roman"/>
          <w:b w:val="false"/>
          <w:i w:val="false"/>
          <w:color w:val="000000"/>
          <w:sz w:val="28"/>
        </w:rPr>
        <w:t>
      С гражданами Республики Казахстан, поступающими на основе государственного образовательного заказа за счет средств МИО, заключают договор об отработке не менее 3 (трех) лет в соответствующей области или в городах республиканского значения, столице.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приказами Министра образования и науки РК от 10.06.2019 </w:t>
      </w:r>
      <w:r>
        <w:rPr>
          <w:rFonts w:ascii="Times New Roman"/>
          <w:b w:val="false"/>
          <w:i w:val="false"/>
          <w:color w:val="000000"/>
          <w:sz w:val="28"/>
        </w:rPr>
        <w:t>№ 265</w:t>
      </w:r>
      <w:r>
        <w:rPr>
          <w:rFonts w:ascii="Times New Roman"/>
          <w:b w:val="false"/>
          <w:i w:val="false"/>
          <w:color w:val="ff0000"/>
          <w:sz w:val="28"/>
        </w:rPr>
        <w:t xml:space="preserve"> (вводится в действие после дня его первого официального опубликования); от 06.05.2020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Правил</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 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 xml:space="preserve">послевузовским образованием </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156"/>
    <w:p>
      <w:pPr>
        <w:spacing w:after="0"/>
        <w:ind w:left="0"/>
        <w:jc w:val="left"/>
      </w:pPr>
      <w:r>
        <w:rPr>
          <w:rFonts w:ascii="Times New Roman"/>
          <w:b/>
          <w:i w:val="false"/>
          <w:color w:val="000000"/>
        </w:rPr>
        <w:t xml:space="preserve"> Форма заявления</w:t>
      </w:r>
      <w:r>
        <w:br/>
      </w:r>
      <w:r>
        <w:rPr>
          <w:rFonts w:ascii="Times New Roman"/>
          <w:b/>
          <w:i w:val="false"/>
          <w:color w:val="000000"/>
        </w:rPr>
        <w:t>(заполняется на бланке дошкольной организации)</w:t>
      </w:r>
    </w:p>
    <w:bookmarkEnd w:id="156"/>
    <w:p>
      <w:pPr>
        <w:spacing w:after="0"/>
        <w:ind w:left="0"/>
        <w:jc w:val="both"/>
      </w:pPr>
      <w:r>
        <w:rPr>
          <w:rFonts w:ascii="Times New Roman"/>
          <w:b w:val="false"/>
          <w:i w:val="false"/>
          <w:color w:val="ff0000"/>
          <w:sz w:val="28"/>
        </w:rPr>
        <w:t xml:space="preserve">
      Сноска. Приложение 1 в редакции приказа Министра образования и науки РК от 28.05.2018 </w:t>
      </w:r>
      <w:r>
        <w:rPr>
          <w:rFonts w:ascii="Times New Roman"/>
          <w:b w:val="false"/>
          <w:i w:val="false"/>
          <w:color w:val="ff0000"/>
          <w:sz w:val="28"/>
        </w:rPr>
        <w:t>№ 231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руководителя)</w:t>
            </w:r>
          </w:p>
        </w:tc>
      </w:tr>
    </w:tbl>
    <w:bookmarkStart w:name="z122" w:id="157"/>
    <w:p>
      <w:pPr>
        <w:spacing w:after="0"/>
        <w:ind w:left="0"/>
        <w:jc w:val="left"/>
      </w:pPr>
      <w:r>
        <w:rPr>
          <w:rFonts w:ascii="Times New Roman"/>
          <w:b/>
          <w:i w:val="false"/>
          <w:color w:val="000000"/>
        </w:rPr>
        <w:t xml:space="preserve"> Заявление</w:t>
      </w:r>
    </w:p>
    <w:bookmarkEnd w:id="157"/>
    <w:bookmarkStart w:name="z123" w:id="158"/>
    <w:p>
      <w:pPr>
        <w:spacing w:after="0"/>
        <w:ind w:left="0"/>
        <w:jc w:val="both"/>
      </w:pPr>
      <w:r>
        <w:rPr>
          <w:rFonts w:ascii="Times New Roman"/>
          <w:b w:val="false"/>
          <w:i w:val="false"/>
          <w:color w:val="000000"/>
          <w:sz w:val="28"/>
        </w:rPr>
        <w:t>
      Прошу включить ___________________________________________________________</w:t>
      </w:r>
      <w:r>
        <w:br/>
      </w:r>
      <w:r>
        <w:rPr>
          <w:rFonts w:ascii="Times New Roman"/>
          <w:b w:val="false"/>
          <w:i w:val="false"/>
          <w:color w:val="000000"/>
          <w:sz w:val="28"/>
        </w:rPr>
        <w:t xml:space="preserve">                                                                      (наименование дошкольной организации)</w:t>
      </w:r>
      <w:r>
        <w:br/>
      </w:r>
      <w:r>
        <w:rPr>
          <w:rFonts w:ascii="Times New Roman"/>
          <w:b w:val="false"/>
          <w:i w:val="false"/>
          <w:color w:val="000000"/>
          <w:sz w:val="28"/>
        </w:rPr>
        <w:t>в перечень поставщиков услуг по дошкольному воспитанию и обучению для размещения государственного образовательного заказа на новые места. Приложение: документы для участия в конкурсе на ___ листах. Руководитель дошкольной организации</w:t>
      </w:r>
      <w:r>
        <w:br/>
      </w:r>
      <w:r>
        <w:rPr>
          <w:rFonts w:ascii="Times New Roman"/>
          <w:b w:val="false"/>
          <w:i w:val="false"/>
          <w:color w:val="000000"/>
          <w:sz w:val="28"/>
        </w:rPr>
        <w:t>_________________________</w:t>
      </w:r>
      <w:r>
        <w:br/>
      </w:r>
      <w:r>
        <w:rPr>
          <w:rFonts w:ascii="Times New Roman"/>
          <w:b w:val="false"/>
          <w:i w:val="false"/>
          <w:color w:val="000000"/>
          <w:sz w:val="28"/>
        </w:rPr>
        <w:t>(Ф.И.О. (при его наличии))</w:t>
      </w:r>
    </w:p>
    <w:bookmarkEnd w:id="158"/>
    <w:p>
      <w:pPr>
        <w:spacing w:after="0"/>
        <w:ind w:left="0"/>
        <w:jc w:val="both"/>
      </w:pPr>
      <w:r>
        <w:rPr>
          <w:rFonts w:ascii="Times New Roman"/>
          <w:b w:val="false"/>
          <w:i w:val="false"/>
          <w:color w:val="000000"/>
          <w:sz w:val="28"/>
        </w:rPr>
        <w:t>
      ______________ М.П.</w:t>
      </w:r>
      <w:r>
        <w:br/>
      </w:r>
      <w:r>
        <w:rPr>
          <w:rFonts w:ascii="Times New Roman"/>
          <w:b w:val="false"/>
          <w:i w:val="false"/>
          <w:color w:val="000000"/>
          <w:sz w:val="28"/>
        </w:rPr>
        <w:t>(подпись)</w:t>
      </w:r>
      <w:r>
        <w:br/>
      </w:r>
      <w:r>
        <w:rPr>
          <w:rFonts w:ascii="Times New Roman"/>
          <w:b w:val="false"/>
          <w:i w:val="false"/>
          <w:color w:val="000000"/>
          <w:sz w:val="28"/>
        </w:rPr>
        <w:t>Дата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Правил</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 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Правый верхний угол приложения 2 в редакции Министра образования и науки РК от 31.10.2018 </w:t>
      </w:r>
      <w:r>
        <w:rPr>
          <w:rFonts w:ascii="Times New Roman"/>
          <w:b w:val="false"/>
          <w:i w:val="false"/>
          <w:color w:val="00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59"/>
    <w:p>
      <w:pPr>
        <w:spacing w:after="0"/>
        <w:ind w:left="0"/>
        <w:jc w:val="left"/>
      </w:pPr>
      <w:r>
        <w:rPr>
          <w:rFonts w:ascii="Times New Roman"/>
          <w:b/>
          <w:i w:val="false"/>
          <w:color w:val="000000"/>
        </w:rPr>
        <w:t xml:space="preserve"> Форма обязательства (заполняется на бланке дошкольной организации)</w:t>
      </w:r>
    </w:p>
    <w:bookmarkEnd w:id="159"/>
    <w:p>
      <w:pPr>
        <w:spacing w:after="0"/>
        <w:ind w:left="0"/>
        <w:jc w:val="both"/>
      </w:pPr>
      <w:r>
        <w:rPr>
          <w:rFonts w:ascii="Times New Roman"/>
          <w:b w:val="false"/>
          <w:i w:val="false"/>
          <w:color w:val="ff0000"/>
          <w:sz w:val="28"/>
        </w:rPr>
        <w:t xml:space="preserve">
      Сноска. Приложение 2 в редакции приказа Министра образования и науки РК от 28.05.2018 </w:t>
      </w:r>
      <w:r>
        <w:rPr>
          <w:rFonts w:ascii="Times New Roman"/>
          <w:b w:val="false"/>
          <w:i w:val="false"/>
          <w:color w:val="ff0000"/>
          <w:sz w:val="28"/>
        </w:rPr>
        <w:t>№ 231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руководителя)</w:t>
            </w:r>
          </w:p>
        </w:tc>
      </w:tr>
    </w:tbl>
    <w:bookmarkStart w:name="z129" w:id="160"/>
    <w:p>
      <w:pPr>
        <w:spacing w:after="0"/>
        <w:ind w:left="0"/>
        <w:jc w:val="left"/>
      </w:pPr>
      <w:r>
        <w:rPr>
          <w:rFonts w:ascii="Times New Roman"/>
          <w:b/>
          <w:i w:val="false"/>
          <w:color w:val="000000"/>
        </w:rPr>
        <w:t xml:space="preserve"> Обязательства поставщика</w:t>
      </w:r>
    </w:p>
    <w:bookmarkEnd w:id="160"/>
    <w:p>
      <w:pPr>
        <w:spacing w:after="0"/>
        <w:ind w:left="0"/>
        <w:jc w:val="both"/>
      </w:pPr>
      <w:r>
        <w:rPr>
          <w:rFonts w:ascii="Times New Roman"/>
          <w:b w:val="false"/>
          <w:i w:val="false"/>
          <w:color w:val="000000"/>
          <w:sz w:val="28"/>
        </w:rPr>
        <w:t>
      Настоящим ________________________________________________________________</w:t>
      </w:r>
      <w:r>
        <w:br/>
      </w:r>
      <w:r>
        <w:rPr>
          <w:rFonts w:ascii="Times New Roman"/>
          <w:b w:val="false"/>
          <w:i w:val="false"/>
          <w:color w:val="000000"/>
          <w:sz w:val="28"/>
        </w:rPr>
        <w:t xml:space="preserve">                               (наименование дошкольной организации)</w:t>
      </w:r>
      <w:r>
        <w:br/>
      </w:r>
      <w:r>
        <w:rPr>
          <w:rFonts w:ascii="Times New Roman"/>
          <w:b w:val="false"/>
          <w:i w:val="false"/>
          <w:color w:val="000000"/>
          <w:sz w:val="28"/>
        </w:rPr>
        <w:t xml:space="preserve">       в лице 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 xml:space="preserve">       действующего на основании Устава,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 столицы, отделов образования городов (районов) с установленным размером родительской платы за питание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Руководитель дошкольной организации 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______________ М.П.</w:t>
      </w:r>
      <w:r>
        <w:br/>
      </w:r>
      <w:r>
        <w:rPr>
          <w:rFonts w:ascii="Times New Roman"/>
          <w:b w:val="false"/>
          <w:i w:val="false"/>
          <w:color w:val="000000"/>
          <w:sz w:val="28"/>
        </w:rPr>
        <w:t>(подпись)</w:t>
      </w:r>
      <w:r>
        <w:br/>
      </w:r>
      <w:r>
        <w:rPr>
          <w:rFonts w:ascii="Times New Roman"/>
          <w:b w:val="false"/>
          <w:i w:val="false"/>
          <w:color w:val="000000"/>
          <w:sz w:val="28"/>
        </w:rPr>
        <w:t>Дата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специалистов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образования и науки РК от 09.04.2020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244" w:id="161"/>
    <w:p>
      <w:pPr>
        <w:spacing w:after="0"/>
        <w:ind w:left="0"/>
        <w:jc w:val="left"/>
      </w:pPr>
      <w:r>
        <w:rPr>
          <w:rFonts w:ascii="Times New Roman"/>
          <w:b/>
          <w:i w:val="false"/>
          <w:color w:val="000000"/>
        </w:rPr>
        <w:t xml:space="preserve">                  Форма заявления организации образования,</w:t>
      </w:r>
      <w:r>
        <w:br/>
      </w:r>
      <w:r>
        <w:rPr>
          <w:rFonts w:ascii="Times New Roman"/>
          <w:b/>
          <w:i w:val="false"/>
          <w:color w:val="000000"/>
        </w:rPr>
        <w:t xml:space="preserve">        реализующей образовательные программы технического</w:t>
      </w:r>
      <w:r>
        <w:br/>
      </w:r>
      <w:r>
        <w:rPr>
          <w:rFonts w:ascii="Times New Roman"/>
          <w:b/>
          <w:i w:val="false"/>
          <w:color w:val="000000"/>
        </w:rPr>
        <w:t xml:space="preserve">               и профессионального, послесреднего образования</w:t>
      </w:r>
      <w:r>
        <w:br/>
      </w:r>
      <w:r>
        <w:rPr>
          <w:rFonts w:ascii="Times New Roman"/>
          <w:b/>
          <w:i w:val="false"/>
          <w:color w:val="000000"/>
        </w:rPr>
        <w:t xml:space="preserve">             (заполняется на бланке организации образования)</w:t>
      </w:r>
    </w:p>
    <w:bookmarkEnd w:id="161"/>
    <w:bookmarkStart w:name="z245" w:id="162"/>
    <w:p>
      <w:pPr>
        <w:spacing w:after="0"/>
        <w:ind w:left="0"/>
        <w:jc w:val="both"/>
      </w:pPr>
      <w:r>
        <w:rPr>
          <w:rFonts w:ascii="Times New Roman"/>
          <w:b w:val="false"/>
          <w:i w:val="false"/>
          <w:color w:val="000000"/>
          <w:sz w:val="28"/>
        </w:rPr>
        <w:t>
      Председателю комиссии</w:t>
      </w:r>
    </w:p>
    <w:bookmarkEnd w:id="162"/>
    <w:bookmarkStart w:name="z246" w:id="163"/>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(наименование организации образования) примет участие в конкурсе, проводимом </w:t>
      </w:r>
      <w:r>
        <w:br/>
      </w:r>
      <w:r>
        <w:rPr>
          <w:rFonts w:ascii="Times New Roman"/>
          <w:b w:val="false"/>
          <w:i w:val="false"/>
          <w:color w:val="000000"/>
          <w:sz w:val="28"/>
        </w:rPr>
        <w:t>уполномоченным органом и МИО, по специальностям, квалификациям</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(код, наименование специальности, квалификации количество мест, язык обучения, на</w:t>
      </w:r>
      <w:r>
        <w:br/>
      </w:r>
      <w:r>
        <w:rPr>
          <w:rFonts w:ascii="Times New Roman"/>
          <w:b w:val="false"/>
          <w:i w:val="false"/>
          <w:color w:val="000000"/>
          <w:sz w:val="28"/>
        </w:rPr>
        <w:t xml:space="preserve">базе 9/11 класса, ТиПО) в соответствии с лицензией на образовательную деятельность </w:t>
      </w:r>
      <w:r>
        <w:br/>
      </w:r>
      <w:r>
        <w:rPr>
          <w:rFonts w:ascii="Times New Roman"/>
          <w:b w:val="false"/>
          <w:i w:val="false"/>
          <w:color w:val="000000"/>
          <w:sz w:val="28"/>
        </w:rPr>
        <w:t>№ от "___" ______ ______ г.</w:t>
      </w:r>
    </w:p>
    <w:bookmarkEnd w:id="163"/>
    <w:bookmarkStart w:name="z247" w:id="164"/>
    <w:p>
      <w:pPr>
        <w:spacing w:after="0"/>
        <w:ind w:left="0"/>
        <w:jc w:val="both"/>
      </w:pPr>
      <w:r>
        <w:rPr>
          <w:rFonts w:ascii="Times New Roman"/>
          <w:b w:val="false"/>
          <w:i w:val="false"/>
          <w:color w:val="000000"/>
          <w:sz w:val="28"/>
        </w:rPr>
        <w:t>
      Приложение: документы для участия в конкурсе на ____ листах.</w:t>
      </w:r>
    </w:p>
    <w:bookmarkEnd w:id="164"/>
    <w:bookmarkStart w:name="z248" w:id="165"/>
    <w:p>
      <w:pPr>
        <w:spacing w:after="0"/>
        <w:ind w:left="0"/>
        <w:jc w:val="both"/>
      </w:pPr>
      <w:r>
        <w:rPr>
          <w:rFonts w:ascii="Times New Roman"/>
          <w:b w:val="false"/>
          <w:i w:val="false"/>
          <w:color w:val="000000"/>
          <w:sz w:val="28"/>
        </w:rPr>
        <w:t>
      Руководитель организации ___________________________________________________</w:t>
      </w:r>
      <w:r>
        <w:br/>
      </w:r>
      <w:r>
        <w:rPr>
          <w:rFonts w:ascii="Times New Roman"/>
          <w:b w:val="false"/>
          <w:i w:val="false"/>
          <w:color w:val="000000"/>
          <w:sz w:val="28"/>
        </w:rPr>
        <w:t>(подпись, Ф.И.О. (при его наличии))</w:t>
      </w:r>
    </w:p>
    <w:bookmarkEnd w:id="165"/>
    <w:bookmarkStart w:name="z249" w:id="166"/>
    <w:p>
      <w:pPr>
        <w:spacing w:after="0"/>
        <w:ind w:left="0"/>
        <w:jc w:val="both"/>
      </w:pPr>
      <w:r>
        <w:rPr>
          <w:rFonts w:ascii="Times New Roman"/>
          <w:b w:val="false"/>
          <w:i w:val="false"/>
          <w:color w:val="000000"/>
          <w:sz w:val="28"/>
        </w:rPr>
        <w:t>
      Дата заполнения</w:t>
      </w:r>
    </w:p>
    <w:bookmarkEnd w:id="166"/>
    <w:bookmarkStart w:name="z250" w:id="167"/>
    <w:p>
      <w:pPr>
        <w:spacing w:after="0"/>
        <w:ind w:left="0"/>
        <w:jc w:val="both"/>
      </w:pPr>
      <w:r>
        <w:rPr>
          <w:rFonts w:ascii="Times New Roman"/>
          <w:b w:val="false"/>
          <w:i w:val="false"/>
          <w:color w:val="000000"/>
          <w:sz w:val="28"/>
        </w:rPr>
        <w:t>
      М.П.</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специалистов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образования и науки РК от 09.04.2020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251" w:id="168"/>
    <w:p>
      <w:pPr>
        <w:spacing w:after="0"/>
        <w:ind w:left="0"/>
        <w:jc w:val="left"/>
      </w:pPr>
      <w:r>
        <w:rPr>
          <w:rFonts w:ascii="Times New Roman"/>
          <w:b/>
          <w:i w:val="false"/>
          <w:color w:val="000000"/>
        </w:rPr>
        <w:t xml:space="preserve"> Сведения о показателе трудоустройства выпускников организации, реализующей образовательные программы технического и профессионального, послесреднего образования</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285"/>
        <w:gridCol w:w="1285"/>
        <w:gridCol w:w="1285"/>
        <w:gridCol w:w="1759"/>
        <w:gridCol w:w="1642"/>
        <w:gridCol w:w="2000"/>
        <w:gridCol w:w="1760"/>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выпускников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выпускников</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 госзаказу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выпускников по госзаказу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0" w:id="169"/>
    <w:p>
      <w:pPr>
        <w:spacing w:after="0"/>
        <w:ind w:left="0"/>
        <w:jc w:val="both"/>
      </w:pPr>
      <w:r>
        <w:rPr>
          <w:rFonts w:ascii="Times New Roman"/>
          <w:b w:val="false"/>
          <w:i w:val="false"/>
          <w:color w:val="000000"/>
          <w:sz w:val="28"/>
        </w:rPr>
        <w:t>
      Руководитель организации ___________________________________________________</w:t>
      </w:r>
      <w:r>
        <w:br/>
      </w:r>
      <w:r>
        <w:rPr>
          <w:rFonts w:ascii="Times New Roman"/>
          <w:b w:val="false"/>
          <w:i w:val="false"/>
          <w:color w:val="000000"/>
          <w:sz w:val="28"/>
        </w:rPr>
        <w:t xml:space="preserve">       (подпись, Ф.И.О. (при его наличии))</w:t>
      </w:r>
    </w:p>
    <w:bookmarkEnd w:id="169"/>
    <w:bookmarkStart w:name="z271" w:id="170"/>
    <w:p>
      <w:pPr>
        <w:spacing w:after="0"/>
        <w:ind w:left="0"/>
        <w:jc w:val="both"/>
      </w:pPr>
      <w:r>
        <w:rPr>
          <w:rFonts w:ascii="Times New Roman"/>
          <w:b w:val="false"/>
          <w:i w:val="false"/>
          <w:color w:val="000000"/>
          <w:sz w:val="28"/>
        </w:rPr>
        <w:t>
      Дата заполнения</w:t>
      </w:r>
    </w:p>
    <w:bookmarkEnd w:id="170"/>
    <w:bookmarkStart w:name="z272" w:id="171"/>
    <w:p>
      <w:pPr>
        <w:spacing w:after="0"/>
        <w:ind w:left="0"/>
        <w:jc w:val="both"/>
      </w:pPr>
      <w:r>
        <w:rPr>
          <w:rFonts w:ascii="Times New Roman"/>
          <w:b w:val="false"/>
          <w:i w:val="false"/>
          <w:color w:val="000000"/>
          <w:sz w:val="28"/>
        </w:rPr>
        <w:t>
      М.П.</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Правил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bookmarkStart w:name="z149" w:id="172"/>
    <w:p>
      <w:pPr>
        <w:spacing w:after="0"/>
        <w:ind w:left="0"/>
        <w:jc w:val="left"/>
      </w:pPr>
      <w:r>
        <w:rPr>
          <w:rFonts w:ascii="Times New Roman"/>
          <w:b/>
          <w:i w:val="false"/>
          <w:color w:val="000000"/>
        </w:rPr>
        <w:t xml:space="preserve"> Форма заявки высшего учебного заведения (заполняется на бланке высшего учебного заведения) Министерство образования и науки Республики Казахстан</w:t>
      </w:r>
    </w:p>
    <w:bookmarkEnd w:id="172"/>
    <w:p>
      <w:pPr>
        <w:spacing w:after="0"/>
        <w:ind w:left="0"/>
        <w:jc w:val="both"/>
      </w:pPr>
      <w:r>
        <w:rPr>
          <w:rFonts w:ascii="Times New Roman"/>
          <w:b w:val="false"/>
          <w:i w:val="false"/>
          <w:color w:val="ff0000"/>
          <w:sz w:val="28"/>
        </w:rPr>
        <w:t xml:space="preserve">
      Сноска. Приложение 5 в редакции приказа Министра образования и науки РК от 10.06.2019 </w:t>
      </w:r>
      <w:r>
        <w:rPr>
          <w:rFonts w:ascii="Times New Roman"/>
          <w:b w:val="false"/>
          <w:i w:val="false"/>
          <w:color w:val="ff0000"/>
          <w:sz w:val="28"/>
        </w:rPr>
        <w:t>№ 265</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(наименование высшего учебного заведения)</w:t>
      </w:r>
      <w:r>
        <w:br/>
      </w:r>
      <w:r>
        <w:rPr>
          <w:rFonts w:ascii="Times New Roman"/>
          <w:b w:val="false"/>
          <w:i w:val="false"/>
          <w:color w:val="000000"/>
          <w:sz w:val="28"/>
        </w:rPr>
        <w:t>примет участие в конкурсе, проводимом Министерством образования и</w:t>
      </w:r>
      <w:r>
        <w:br/>
      </w:r>
      <w:r>
        <w:rPr>
          <w:rFonts w:ascii="Times New Roman"/>
          <w:b w:val="false"/>
          <w:i w:val="false"/>
          <w:color w:val="000000"/>
          <w:sz w:val="28"/>
        </w:rPr>
        <w:t>науки Республики Казахстан, по группам образовательных программ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(код, наименование группы образовательных программ)</w:t>
      </w:r>
      <w:r>
        <w:br/>
      </w:r>
      <w:r>
        <w:rPr>
          <w:rFonts w:ascii="Times New Roman"/>
          <w:b w:val="false"/>
          <w:i w:val="false"/>
          <w:color w:val="000000"/>
          <w:sz w:val="28"/>
        </w:rPr>
        <w:t>в соответствии с документами, входящими в заявку, а также условиями и</w:t>
      </w:r>
      <w:r>
        <w:br/>
      </w:r>
      <w:r>
        <w:rPr>
          <w:rFonts w:ascii="Times New Roman"/>
          <w:b w:val="false"/>
          <w:i w:val="false"/>
          <w:color w:val="000000"/>
          <w:sz w:val="28"/>
        </w:rPr>
        <w:t>требованиями конкурса.</w:t>
      </w:r>
      <w:r>
        <w:br/>
      </w:r>
      <w:r>
        <w:rPr>
          <w:rFonts w:ascii="Times New Roman"/>
          <w:b w:val="false"/>
          <w:i w:val="false"/>
          <w:color w:val="000000"/>
          <w:sz w:val="28"/>
        </w:rPr>
        <w:t>Приложение: документы для участия в конкурсе на ___ листах.</w:t>
      </w:r>
      <w:r>
        <w:br/>
      </w:r>
      <w:r>
        <w:rPr>
          <w:rFonts w:ascii="Times New Roman"/>
          <w:b w:val="false"/>
          <w:i w:val="false"/>
          <w:color w:val="000000"/>
          <w:sz w:val="28"/>
        </w:rPr>
        <w:t>Руководитель организации ________________________</w:t>
      </w:r>
      <w:r>
        <w:br/>
      </w:r>
      <w:r>
        <w:rPr>
          <w:rFonts w:ascii="Times New Roman"/>
          <w:b w:val="false"/>
          <w:i w:val="false"/>
          <w:color w:val="000000"/>
          <w:sz w:val="28"/>
        </w:rPr>
        <w:t xml:space="preserve">                               (подпись, Ф.И.О.)</w:t>
      </w:r>
      <w:r>
        <w:br/>
      </w:r>
      <w:r>
        <w:rPr>
          <w:rFonts w:ascii="Times New Roman"/>
          <w:b w:val="false"/>
          <w:i w:val="false"/>
          <w:color w:val="000000"/>
          <w:sz w:val="28"/>
        </w:rPr>
        <w:t>Дата заполнения</w:t>
      </w:r>
      <w:r>
        <w:br/>
      </w:r>
      <w:r>
        <w:rPr>
          <w:rFonts w:ascii="Times New Roman"/>
          <w:b w:val="false"/>
          <w:i w:val="false"/>
          <w:color w:val="000000"/>
          <w:sz w:val="28"/>
        </w:rPr>
        <w:t>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Правил</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 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173"/>
    <w:p>
      <w:pPr>
        <w:spacing w:after="0"/>
        <w:ind w:left="0"/>
        <w:jc w:val="left"/>
      </w:pPr>
      <w:r>
        <w:rPr>
          <w:rFonts w:ascii="Times New Roman"/>
          <w:b/>
          <w:i w:val="false"/>
          <w:color w:val="000000"/>
        </w:rPr>
        <w:t xml:space="preserve"> Анкета</w:t>
      </w:r>
      <w:r>
        <w:br/>
      </w:r>
      <w:r>
        <w:rPr>
          <w:rFonts w:ascii="Times New Roman"/>
          <w:b/>
          <w:i w:val="false"/>
          <w:color w:val="000000"/>
        </w:rPr>
        <w:t>высшего учебного заведения</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0"/>
        <w:gridCol w:w="560"/>
      </w:tblGrid>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вуза</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 вуза</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вуза</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вуза</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 факс, электронная почта вуза</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ректора вуза</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ответственного за участие в конкурсе, должность, контактные данные</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Ф.И.О.)</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специалистов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w:t>
            </w:r>
          </w:p>
        </w:tc>
      </w:tr>
    </w:tbl>
    <w:p>
      <w:pPr>
        <w:spacing w:after="0"/>
        <w:ind w:left="0"/>
        <w:jc w:val="left"/>
      </w:pPr>
      <w:r>
        <w:rPr>
          <w:rFonts w:ascii="Times New Roman"/>
          <w:b/>
          <w:i w:val="false"/>
          <w:color w:val="000000"/>
        </w:rPr>
        <w:t xml:space="preserve"> Информационная карта высшего учебного заведения</w:t>
      </w:r>
    </w:p>
    <w:p>
      <w:pPr>
        <w:spacing w:after="0"/>
        <w:ind w:left="0"/>
        <w:jc w:val="both"/>
      </w:pPr>
      <w:r>
        <w:rPr>
          <w:rFonts w:ascii="Times New Roman"/>
          <w:b w:val="false"/>
          <w:i w:val="false"/>
          <w:color w:val="ff0000"/>
          <w:sz w:val="28"/>
        </w:rPr>
        <w:t xml:space="preserve">
      Сноска. Приложение 7 - в редакции приказа Министра образования и науки РК от 06.05.2020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(наименование высшего учебного заведения)</w:t>
      </w:r>
      <w:r>
        <w:br/>
      </w:r>
      <w:r>
        <w:rPr>
          <w:rFonts w:ascii="Times New Roman"/>
          <w:b/>
          <w:i w:val="false"/>
          <w:color w:val="000000"/>
        </w:rPr>
        <w:t>____________________________________________________</w:t>
      </w:r>
      <w:r>
        <w:br/>
      </w:r>
      <w:r>
        <w:rPr>
          <w:rFonts w:ascii="Times New Roman"/>
          <w:b/>
          <w:i w:val="false"/>
          <w:color w:val="000000"/>
        </w:rPr>
        <w:t>(код, наименование групп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221"/>
        <w:gridCol w:w="357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Общие сведения о организаций высшего и (или) послевузовского образования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значений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институциональная аккредитация</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образовательного портала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w:t>
            </w:r>
            <w:r>
              <w:br/>
            </w:r>
            <w:r>
              <w:rPr>
                <w:rFonts w:ascii="Times New Roman"/>
                <w:b w:val="false"/>
                <w:i w:val="false"/>
                <w:color w:val="000000"/>
                <w:sz w:val="20"/>
              </w:rPr>
              <w:t>
-Times higher education</w:t>
            </w:r>
            <w:r>
              <w:br/>
            </w:r>
            <w:r>
              <w:rPr>
                <w:rFonts w:ascii="Times New Roman"/>
                <w:b w:val="false"/>
                <w:i w:val="false"/>
                <w:color w:val="000000"/>
                <w:sz w:val="20"/>
              </w:rPr>
              <w:t>
-- QS World University Rankings</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r>
              <w:br/>
            </w:r>
            <w:r>
              <w:rPr>
                <w:rFonts w:ascii="Times New Roman"/>
                <w:b w:val="false"/>
                <w:i w:val="false"/>
                <w:color w:val="000000"/>
                <w:sz w:val="20"/>
              </w:rPr>
              <w:t>
(100+)=15 баллов</w:t>
            </w:r>
            <w:r>
              <w:br/>
            </w:r>
            <w:r>
              <w:rPr>
                <w:rFonts w:ascii="Times New Roman"/>
                <w:b w:val="false"/>
                <w:i w:val="false"/>
                <w:color w:val="000000"/>
                <w:sz w:val="20"/>
              </w:rPr>
              <w:t>
(200+)=13 баллов; (300+)=11 баллов; (400+)=9 баллов; (500+)=7 балла; (700+)=5 балла.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организаций высшего и (или) послевузовского образования выделяемых на обновление учебно-лабораторной базы, используемой для учебного процесса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1% - +1 балл от бюджета вуза.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общежития собственного или арендованного общежития, хостела, гостиницы в соответствии с санитарно-эпидемиологических требований объектов образования, в том числе для лиц, с особыми образовательными потребностями</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500 мест – 1 балл;</w:t>
            </w:r>
            <w:r>
              <w:br/>
            </w:r>
            <w:r>
              <w:rPr>
                <w:rFonts w:ascii="Times New Roman"/>
                <w:b w:val="false"/>
                <w:i w:val="false"/>
                <w:color w:val="000000"/>
                <w:sz w:val="20"/>
              </w:rPr>
              <w:t>
1000 мест – 2 балла.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организаций высшего и (или) послевузовского образования</w:t>
            </w:r>
            <w:r>
              <w:br/>
            </w:r>
            <w:r>
              <w:rPr>
                <w:rFonts w:ascii="Times New Roman"/>
                <w:b w:val="false"/>
                <w:i w:val="false"/>
                <w:color w:val="000000"/>
                <w:sz w:val="20"/>
              </w:rPr>
              <w:t xml:space="preserve">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 на участие в конкурсе присуждения образовательных грантов по квоте для детей-инвалидов и инвалидов 1,2 групп.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организаций высшего и (или) послевузовского образования с актуальными базами данных о контингенте студентов и ППС в соответствии с требованиями, утвержденными уполномоченным органом в области образования, и соответствие фактических данных с Национальным образовательным базы данных</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Общие сведения по группам образовательных программ высшего и послевузовского образования</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с высшим и послевузовским образованием (есть/нет)</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и/или национальная специализированная аккредитация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аккредитации +2 баллов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НПП "Атамекен"</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 50 баллов;</w:t>
            </w:r>
            <w:r>
              <w:br/>
            </w:r>
            <w:r>
              <w:rPr>
                <w:rFonts w:ascii="Times New Roman"/>
                <w:b w:val="false"/>
                <w:i w:val="false"/>
                <w:color w:val="000000"/>
                <w:sz w:val="20"/>
              </w:rPr>
              <w:t>
Среднее – 30 баллов;</w:t>
            </w:r>
            <w:r>
              <w:br/>
            </w:r>
            <w:r>
              <w:rPr>
                <w:rFonts w:ascii="Times New Roman"/>
                <w:b w:val="false"/>
                <w:i w:val="false"/>
                <w:color w:val="000000"/>
                <w:sz w:val="20"/>
              </w:rPr>
              <w:t>
Ниже среднего - 10 баллов;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 - 3 балла; 70%- 2 балла</w:t>
            </w:r>
            <w:r>
              <w:br/>
            </w:r>
            <w:r>
              <w:rPr>
                <w:rFonts w:ascii="Times New Roman"/>
                <w:b w:val="false"/>
                <w:i w:val="false"/>
                <w:color w:val="000000"/>
                <w:sz w:val="20"/>
              </w:rPr>
              <w:t>
более 60 % - 1 балл;</w:t>
            </w:r>
            <w:r>
              <w:br/>
            </w:r>
            <w:r>
              <w:rPr>
                <w:rFonts w:ascii="Times New Roman"/>
                <w:b w:val="false"/>
                <w:i w:val="false"/>
                <w:color w:val="000000"/>
                <w:sz w:val="20"/>
              </w:rPr>
              <w:t>
менее 50% - не 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образовательных программ зарегистрированном в реестре образовательных программ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Кадровое обеспечение и уровень квалификации педагогических работников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штатных преподавателей: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группам образовательных программ (количество)</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 не менее 493; TOEFL ITP – не менее 150 баллов; TOEFL CBT – не менее 166 баллов; TOEFL IBT – не менее 58); CEFR – В1; APTIS – не менее 38.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ППС – 1 балл</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вузе по контракту на срок не менее одного академического периода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ппс – 0,3 балла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вузу в целом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 балл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образовательной программе</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 балл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Научно-исследовательская деятельность ППС</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программу (проект) - 1 балл</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50 млн.тг. – 0,5 баллов; </w:t>
            </w:r>
            <w:r>
              <w:br/>
            </w:r>
            <w:r>
              <w:rPr>
                <w:rFonts w:ascii="Times New Roman"/>
                <w:b w:val="false"/>
                <w:i w:val="false"/>
                <w:color w:val="000000"/>
                <w:sz w:val="20"/>
              </w:rPr>
              <w:t>
более 50 млн.тг. – 1 балл;</w:t>
            </w:r>
            <w:r>
              <w:br/>
            </w:r>
            <w:r>
              <w:rPr>
                <w:rFonts w:ascii="Times New Roman"/>
                <w:b w:val="false"/>
                <w:i w:val="false"/>
                <w:color w:val="000000"/>
                <w:sz w:val="20"/>
              </w:rPr>
              <w:t xml:space="preserve">
более 100 млн.тг. – 2 балла; </w:t>
            </w:r>
            <w:r>
              <w:br/>
            </w:r>
            <w:r>
              <w:rPr>
                <w:rFonts w:ascii="Times New Roman"/>
                <w:b w:val="false"/>
                <w:i w:val="false"/>
                <w:color w:val="000000"/>
                <w:sz w:val="20"/>
              </w:rPr>
              <w:t>
более 300 млн.тг. – 3 балла;</w:t>
            </w:r>
            <w:r>
              <w:br/>
            </w:r>
            <w:r>
              <w:rPr>
                <w:rFonts w:ascii="Times New Roman"/>
                <w:b w:val="false"/>
                <w:i w:val="false"/>
                <w:color w:val="000000"/>
                <w:sz w:val="20"/>
              </w:rPr>
              <w:t>
более 100 млн.тг. – 4 балла;</w:t>
            </w:r>
            <w:r>
              <w:br/>
            </w:r>
            <w:r>
              <w:rPr>
                <w:rFonts w:ascii="Times New Roman"/>
                <w:b w:val="false"/>
                <w:i w:val="false"/>
                <w:color w:val="000000"/>
                <w:sz w:val="20"/>
              </w:rPr>
              <w:t>
более 1000 млн.тг. – 5 баллов;</w:t>
            </w:r>
            <w:r>
              <w:br/>
            </w:r>
            <w:r>
              <w:rPr>
                <w:rFonts w:ascii="Times New Roman"/>
                <w:b w:val="false"/>
                <w:i w:val="false"/>
                <w:color w:val="000000"/>
                <w:sz w:val="20"/>
              </w:rPr>
              <w:t>
более 50 000 млн.тг. - 10 баллов.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50 млн.тг. – 0,5 баллов; </w:t>
            </w:r>
            <w:r>
              <w:br/>
            </w:r>
            <w:r>
              <w:rPr>
                <w:rFonts w:ascii="Times New Roman"/>
                <w:b w:val="false"/>
                <w:i w:val="false"/>
                <w:color w:val="000000"/>
                <w:sz w:val="20"/>
              </w:rPr>
              <w:t>
более 50 млн.тг. – 1 балл;</w:t>
            </w:r>
            <w:r>
              <w:br/>
            </w:r>
            <w:r>
              <w:rPr>
                <w:rFonts w:ascii="Times New Roman"/>
                <w:b w:val="false"/>
                <w:i w:val="false"/>
                <w:color w:val="000000"/>
                <w:sz w:val="20"/>
              </w:rPr>
              <w:t>
более 100 млн.тг. – 3 балла;</w:t>
            </w:r>
            <w:r>
              <w:br/>
            </w:r>
            <w:r>
              <w:rPr>
                <w:rFonts w:ascii="Times New Roman"/>
                <w:b w:val="false"/>
                <w:i w:val="false"/>
                <w:color w:val="000000"/>
                <w:sz w:val="20"/>
              </w:rPr>
              <w:t xml:space="preserve">
более 150 млн тг. – 3,5 баллов; </w:t>
            </w:r>
            <w:r>
              <w:br/>
            </w:r>
            <w:r>
              <w:rPr>
                <w:rFonts w:ascii="Times New Roman"/>
                <w:b w:val="false"/>
                <w:i w:val="false"/>
                <w:color w:val="000000"/>
                <w:sz w:val="20"/>
              </w:rPr>
              <w:t>
более 300 млн.тг. – 5 баллов;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1 штатного преподавателя (в тенге)</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научных публикаций ППС: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зарубежных рейтинговых журналах, включенных в определенные квартили (Q1-Q4) в базы данных Clarivate Analytics или показатель процентиль по CiteScore в базе данных Scopus</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статей в журналах Q1-Q2 и/или процентилем по CiteScore выше 90 – 5 баллов</w:t>
            </w:r>
            <w:r>
              <w:br/>
            </w:r>
            <w:r>
              <w:rPr>
                <w:rFonts w:ascii="Times New Roman"/>
                <w:b w:val="false"/>
                <w:i w:val="false"/>
                <w:color w:val="000000"/>
                <w:sz w:val="20"/>
              </w:rPr>
              <w:t>
10 статей в журналах Q3-Q4 и/или процентилем по CiteScore выше 50 – 2 балла</w:t>
            </w:r>
            <w:r>
              <w:br/>
            </w:r>
            <w:r>
              <w:rPr>
                <w:rFonts w:ascii="Times New Roman"/>
                <w:b w:val="false"/>
                <w:i w:val="false"/>
                <w:color w:val="000000"/>
                <w:sz w:val="20"/>
              </w:rPr>
              <w:t>
10 статей в журналах с процентилем по CiteScore выше 35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Корпоративное партнерство и международная деятельность</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вузами входящих в рейтинге QS ТОП 700+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bl>
    <w:p>
      <w:pPr>
        <w:spacing w:after="0"/>
        <w:ind w:left="0"/>
        <w:jc w:val="both"/>
      </w:pPr>
      <w:r>
        <w:rPr>
          <w:rFonts w:ascii="Times New Roman"/>
          <w:b w:val="false"/>
          <w:i w:val="false"/>
          <w:color w:val="000000"/>
          <w:sz w:val="28"/>
        </w:rPr>
        <w:t>
      Достоверность вышеприведенной информации подтверждаю.</w:t>
      </w:r>
      <w:r>
        <w:br/>
      </w:r>
      <w:r>
        <w:rPr>
          <w:rFonts w:ascii="Times New Roman"/>
          <w:b w:val="false"/>
          <w:i w:val="false"/>
          <w:color w:val="000000"/>
          <w:sz w:val="28"/>
        </w:rPr>
        <w:t>Руководитель организации __________________________</w:t>
      </w:r>
      <w:r>
        <w:br/>
      </w:r>
      <w:r>
        <w:rPr>
          <w:rFonts w:ascii="Times New Roman"/>
          <w:b w:val="false"/>
          <w:i w:val="false"/>
          <w:color w:val="000000"/>
          <w:sz w:val="28"/>
        </w:rPr>
        <w:t>(подпись, Ф.И.О.) Дата заполнения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Правил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bookmarkStart w:name="z153" w:id="174"/>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кадров с высшим и послевузовским образованием на ___________ учебный год ___________________________________________________________</w:t>
      </w:r>
      <w:r>
        <w:br/>
      </w:r>
      <w:r>
        <w:rPr>
          <w:rFonts w:ascii="Times New Roman"/>
          <w:b/>
          <w:i w:val="false"/>
          <w:color w:val="000000"/>
        </w:rPr>
        <w:t>(наименование высшего учебного заведения)</w:t>
      </w:r>
      <w:r>
        <w:br/>
      </w:r>
      <w:r>
        <w:rPr>
          <w:rFonts w:ascii="Times New Roman"/>
          <w:b/>
          <w:i w:val="false"/>
          <w:color w:val="000000"/>
        </w:rPr>
        <w:t>по высшему образованию</w:t>
      </w:r>
    </w:p>
    <w:bookmarkEnd w:id="174"/>
    <w:p>
      <w:pPr>
        <w:spacing w:after="0"/>
        <w:ind w:left="0"/>
        <w:jc w:val="both"/>
      </w:pPr>
      <w:r>
        <w:rPr>
          <w:rFonts w:ascii="Times New Roman"/>
          <w:b w:val="false"/>
          <w:i w:val="false"/>
          <w:color w:val="ff0000"/>
          <w:sz w:val="28"/>
        </w:rPr>
        <w:t xml:space="preserve">
      Сноска. Приложение 8 в редакции приказа Министра образования и науки РК от 10.06.2019 </w:t>
      </w:r>
      <w:r>
        <w:rPr>
          <w:rFonts w:ascii="Times New Roman"/>
          <w:b w:val="false"/>
          <w:i w:val="false"/>
          <w:color w:val="ff0000"/>
          <w:sz w:val="28"/>
        </w:rPr>
        <w:t>№ 265</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3382"/>
        <w:gridCol w:w="3624"/>
        <w:gridCol w:w="2648"/>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грантов</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по послевузовскому образованию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4665"/>
        <w:gridCol w:w="3985"/>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по целевой подготовке докторов философии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3021"/>
        <w:gridCol w:w="4335"/>
        <w:gridCol w:w="2581"/>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 где планируется подготовка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_____________________</w:t>
      </w:r>
      <w:r>
        <w:br/>
      </w:r>
      <w:r>
        <w:rPr>
          <w:rFonts w:ascii="Times New Roman"/>
          <w:b w:val="false"/>
          <w:i w:val="false"/>
          <w:color w:val="000000"/>
          <w:sz w:val="28"/>
        </w:rPr>
        <w:t xml:space="preserve">                         (подпись, Ф.И.О.)</w:t>
      </w:r>
      <w:r>
        <w:br/>
      </w:r>
      <w:r>
        <w:rPr>
          <w:rFonts w:ascii="Times New Roman"/>
          <w:b w:val="false"/>
          <w:i w:val="false"/>
          <w:color w:val="000000"/>
          <w:sz w:val="28"/>
        </w:rPr>
        <w:t>Дата заполнения</w:t>
      </w:r>
      <w:r>
        <w:br/>
      </w:r>
      <w:r>
        <w:rPr>
          <w:rFonts w:ascii="Times New Roman"/>
          <w:b w:val="false"/>
          <w:i w:val="false"/>
          <w:color w:val="000000"/>
          <w:sz w:val="28"/>
        </w:rPr>
        <w:t>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Правил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bookmarkStart w:name="z155" w:id="175"/>
    <w:p>
      <w:pPr>
        <w:spacing w:after="0"/>
        <w:ind w:left="0"/>
        <w:jc w:val="left"/>
      </w:pPr>
      <w:r>
        <w:rPr>
          <w:rFonts w:ascii="Times New Roman"/>
          <w:b/>
          <w:i w:val="false"/>
          <w:color w:val="000000"/>
        </w:rPr>
        <w:t xml:space="preserve"> Методика ранжирования вузов по информационным картам</w:t>
      </w:r>
    </w:p>
    <w:bookmarkEnd w:id="175"/>
    <w:p>
      <w:pPr>
        <w:spacing w:after="0"/>
        <w:ind w:left="0"/>
        <w:jc w:val="both"/>
      </w:pPr>
      <w:r>
        <w:rPr>
          <w:rFonts w:ascii="Times New Roman"/>
          <w:b w:val="false"/>
          <w:i w:val="false"/>
          <w:color w:val="ff0000"/>
          <w:sz w:val="28"/>
        </w:rPr>
        <w:t xml:space="preserve">
      Сноска. Приложение 9 в редакции приказа Министра образования и науки РК от 10.06.2019 </w:t>
      </w:r>
      <w:r>
        <w:rPr>
          <w:rFonts w:ascii="Times New Roman"/>
          <w:b w:val="false"/>
          <w:i w:val="false"/>
          <w:color w:val="ff0000"/>
          <w:sz w:val="28"/>
        </w:rPr>
        <w:t>№ 265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образования и науки РК от 07.04.2020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398"/>
        <w:gridCol w:w="886"/>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вузе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и (или) национальная институциональная аккредитация (есть/нет)*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 вуза (место, наименование рейтинга)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0-1 000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(есть/нет)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есть/нет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учебно-лабораторной базы, используемой для учебного процесса, тенге/приведенный контингент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исследовательских институтов, научных и специализированных лабораторий, бизнес-инкубаторов, технопарков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для университетов 3 и более, академии 1 и более, институтов 1 и более зданий (учебных корпусов) с учебными помещениями с площадью соответствующей санитарным нормам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койко-мест в имеющихся общежитиях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сведения по группам образовательных программ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лицензии на право ведения образовательной деятельности по направлениям подготовки с высшим и послевузовским образованием (есть/нет)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и/или национальная специализированная аккредитация (есть/нет)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рейтинге образовательной программы НПП "Атамекен"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Трудоустройство выпускников, % трудоустроенных выпускников**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Контингент обучающихся (есть/нет)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студентов очной формы обучения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штатных преподавателей: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магистров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группам образовательных программ (количество)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магистров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(уровень не менее 4,5 (IELTS) (АЙЛТС)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иностранных преподавателей, работающих в вузе по контракту на срок не менее академического периода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остепененности ППС по вузу в целом***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остепененности ППС профильных дисциплин по группам образовательных программ***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деятельность ППС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объем научно-исследовательских работ, выполненных ППС (в тенге)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на 1 штатного преподавателя (в тенге)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научных публикаций ППС: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76"/>
          <w:p>
            <w:pPr>
              <w:spacing w:after="20"/>
              <w:ind w:left="20"/>
              <w:jc w:val="both"/>
            </w:pPr>
            <w:r>
              <w:rPr>
                <w:rFonts w:ascii="Times New Roman"/>
                <w:b w:val="false"/>
                <w:i w:val="false"/>
                <w:color w:val="000000"/>
                <w:sz w:val="20"/>
              </w:rPr>
              <w:t xml:space="preserve">
- в зарубежных рейтинговых журналах </w:t>
            </w:r>
            <w:r>
              <w:br/>
            </w:r>
            <w:r>
              <w:rPr>
                <w:rFonts w:ascii="Times New Roman"/>
                <w:b w:val="false"/>
                <w:i w:val="false"/>
                <w:color w:val="000000"/>
                <w:sz w:val="20"/>
              </w:rPr>
              <w:t>
Thomson Reuters (Web of Science) (Томсон Рейтер (веб оф скаенс,) или входящих в базу данных Scopus, Pubmed, zbMath, MathScinet, Agris, Georef, Astrophysical journal; JSTORE) (Скопус, Пабмэд, збМааз, Маазскайнэт, Эгрис, Джорэф,Астрофизикол джернл, ДжейСтор)</w:t>
            </w:r>
          </w:p>
          <w:bookmarkEnd w:id="176"/>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научных изданиях, рекомендованных Комитетом по контролю в сфере образования и науки МОН РК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монографии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патенты, предпатенты, инновационные патенты, авторские свидетельства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на 1 штатного ППС: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зарубежных рейтинговых журналах Thomson Reuters (Web of Science) (Томсон Рейтер (веб оф скаенс,) или входящих в базу данных Scopus, Pubmed, zbMath, MathScinet, Agris, Georef, Astrophysical journal; JSTORE) (Скопус, Пабмэд, збМааз, Маазскайнэт, Эгрис, Джорэф,Астрофизикол джернл, ДжейСтор)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научных изданиях, рекомендованных Комитетом по контролю в сфере образования и науки МОН РК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монографии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патенты, предпатенты, инновационные патенты, авторские свидетельства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Корпоративное партнерство и международная деятельность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совместных (двудипломных) образовательных программ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исследовательских проектов с зарубежными организациями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обучающихся, принимавших участие в программах академических обменов за последние 3 года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целое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если вуз указывает "нет", то исключается из списка участников конкурса;</w:t>
      </w:r>
    </w:p>
    <w:p>
      <w:pPr>
        <w:spacing w:after="0"/>
        <w:ind w:left="0"/>
        <w:jc w:val="both"/>
      </w:pPr>
      <w:r>
        <w:rPr>
          <w:rFonts w:ascii="Times New Roman"/>
          <w:b w:val="false"/>
          <w:i w:val="false"/>
          <w:color w:val="000000"/>
          <w:sz w:val="28"/>
        </w:rPr>
        <w:t>
      ** - пороговое значение показателя трудоустройства выпускников вуза определяется Комиссией;</w:t>
      </w:r>
    </w:p>
    <w:p>
      <w:pPr>
        <w:spacing w:after="0"/>
        <w:ind w:left="0"/>
        <w:jc w:val="both"/>
      </w:pPr>
      <w:r>
        <w:rPr>
          <w:rFonts w:ascii="Times New Roman"/>
          <w:b w:val="false"/>
          <w:i w:val="false"/>
          <w:color w:val="000000"/>
          <w:sz w:val="28"/>
        </w:rPr>
        <w:t>
      *** - высчитываются из предоставленных данных.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 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 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p>
      <w:pPr>
        <w:spacing w:after="0"/>
        <w:ind w:left="0"/>
        <w:jc w:val="both"/>
      </w:pPr>
      <w:r>
        <w:rPr>
          <w:rFonts w:ascii="Times New Roman"/>
          <w:b w:val="false"/>
          <w:i w:val="false"/>
          <w:color w:val="ff0000"/>
          <w:sz w:val="28"/>
        </w:rPr>
        <w:t xml:space="preserve">
      Сноска. Правый верхний угол приложения 10 в редакции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177"/>
    <w:p>
      <w:pPr>
        <w:spacing w:after="0"/>
        <w:ind w:left="0"/>
        <w:jc w:val="left"/>
      </w:pPr>
      <w:r>
        <w:rPr>
          <w:rFonts w:ascii="Times New Roman"/>
          <w:b/>
          <w:i w:val="false"/>
          <w:color w:val="000000"/>
        </w:rPr>
        <w:t xml:space="preserve"> Форма заявки</w:t>
      </w:r>
      <w:r>
        <w:br/>
      </w:r>
      <w:r>
        <w:rPr>
          <w:rFonts w:ascii="Times New Roman"/>
          <w:b/>
          <w:i w:val="false"/>
          <w:color w:val="000000"/>
        </w:rPr>
        <w:t>высшего учебного заведения</w:t>
      </w:r>
    </w:p>
    <w:bookmarkEnd w:id="177"/>
    <w:p>
      <w:pPr>
        <w:spacing w:after="0"/>
        <w:ind w:left="0"/>
        <w:jc w:val="both"/>
      </w:pPr>
      <w:r>
        <w:rPr>
          <w:rFonts w:ascii="Times New Roman"/>
          <w:b w:val="false"/>
          <w:i w:val="false"/>
          <w:color w:val="000000"/>
          <w:sz w:val="28"/>
        </w:rPr>
        <w:t>
      (заполняется на бланке высшего учебного заведения)</w:t>
      </w:r>
    </w:p>
    <w:p>
      <w:pPr>
        <w:spacing w:after="0"/>
        <w:ind w:left="0"/>
        <w:jc w:val="both"/>
      </w:pPr>
      <w:r>
        <w:rPr>
          <w:rFonts w:ascii="Times New Roman"/>
          <w:b w:val="false"/>
          <w:i w:val="false"/>
          <w:color w:val="000000"/>
          <w:sz w:val="28"/>
        </w:rPr>
        <w:t>
      Министерство образования и</w:t>
      </w:r>
    </w:p>
    <w:p>
      <w:pPr>
        <w:spacing w:after="0"/>
        <w:ind w:left="0"/>
        <w:jc w:val="both"/>
      </w:pPr>
      <w:r>
        <w:rPr>
          <w:rFonts w:ascii="Times New Roman"/>
          <w:b w:val="false"/>
          <w:i w:val="false"/>
          <w:color w:val="000000"/>
          <w:sz w:val="28"/>
        </w:rPr>
        <w:t>
      науки Республики Казахстан</w:t>
      </w:r>
    </w:p>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высшего учебного заведения)</w:t>
      </w:r>
    </w:p>
    <w:p>
      <w:pPr>
        <w:spacing w:after="0"/>
        <w:ind w:left="0"/>
        <w:jc w:val="both"/>
      </w:pPr>
      <w:r>
        <w:rPr>
          <w:rFonts w:ascii="Times New Roman"/>
          <w:b w:val="false"/>
          <w:i w:val="false"/>
          <w:color w:val="000000"/>
          <w:sz w:val="28"/>
        </w:rPr>
        <w:t>
      примет участие в конкурсе, проводимом Министерством образования и</w:t>
      </w:r>
    </w:p>
    <w:p>
      <w:pPr>
        <w:spacing w:after="0"/>
        <w:ind w:left="0"/>
        <w:jc w:val="both"/>
      </w:pPr>
      <w:r>
        <w:rPr>
          <w:rFonts w:ascii="Times New Roman"/>
          <w:b w:val="false"/>
          <w:i w:val="false"/>
          <w:color w:val="000000"/>
          <w:sz w:val="28"/>
        </w:rPr>
        <w:t>
      науки Республики Казахстан, по размещению государственного</w:t>
      </w:r>
    </w:p>
    <w:p>
      <w:pPr>
        <w:spacing w:after="0"/>
        <w:ind w:left="0"/>
        <w:jc w:val="both"/>
      </w:pPr>
      <w:r>
        <w:rPr>
          <w:rFonts w:ascii="Times New Roman"/>
          <w:b w:val="false"/>
          <w:i w:val="false"/>
          <w:color w:val="000000"/>
          <w:sz w:val="28"/>
        </w:rPr>
        <w:t>
      образовательного заказа на обучение слушателей на подготовительном</w:t>
      </w:r>
    </w:p>
    <w:p>
      <w:pPr>
        <w:spacing w:after="0"/>
        <w:ind w:left="0"/>
        <w:jc w:val="both"/>
      </w:pPr>
      <w:r>
        <w:rPr>
          <w:rFonts w:ascii="Times New Roman"/>
          <w:b w:val="false"/>
          <w:i w:val="false"/>
          <w:color w:val="000000"/>
          <w:sz w:val="28"/>
        </w:rPr>
        <w:t>
      отделении в соответствии с документами, входящими в заявку, а также</w:t>
      </w:r>
    </w:p>
    <w:p>
      <w:pPr>
        <w:spacing w:after="0"/>
        <w:ind w:left="0"/>
        <w:jc w:val="both"/>
      </w:pPr>
      <w:r>
        <w:rPr>
          <w:rFonts w:ascii="Times New Roman"/>
          <w:b w:val="false"/>
          <w:i w:val="false"/>
          <w:color w:val="000000"/>
          <w:sz w:val="28"/>
        </w:rPr>
        <w:t>
      условиями и требованиями конкурса.</w:t>
      </w:r>
    </w:p>
    <w:p>
      <w:pPr>
        <w:spacing w:after="0"/>
        <w:ind w:left="0"/>
        <w:jc w:val="both"/>
      </w:pPr>
      <w:r>
        <w:rPr>
          <w:rFonts w:ascii="Times New Roman"/>
          <w:b w:val="false"/>
          <w:i w:val="false"/>
          <w:color w:val="000000"/>
          <w:sz w:val="28"/>
        </w:rPr>
        <w:t>
      Приложение: документы для участия в конкурсе на ___ листах.</w:t>
      </w:r>
    </w:p>
    <w:p>
      <w:pPr>
        <w:spacing w:after="0"/>
        <w:ind w:left="0"/>
        <w:jc w:val="both"/>
      </w:pPr>
      <w:r>
        <w:rPr>
          <w:rFonts w:ascii="Times New Roman"/>
          <w:b w:val="false"/>
          <w:i w:val="false"/>
          <w:color w:val="000000"/>
          <w:sz w:val="28"/>
        </w:rPr>
        <w:t>
      Руководитель организации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Ф.И.О.)</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Правил</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 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p>
      <w:pPr>
        <w:spacing w:after="0"/>
        <w:ind w:left="0"/>
        <w:jc w:val="both"/>
      </w:pPr>
      <w:r>
        <w:rPr>
          <w:rFonts w:ascii="Times New Roman"/>
          <w:b w:val="false"/>
          <w:i w:val="false"/>
          <w:color w:val="ff0000"/>
          <w:sz w:val="28"/>
        </w:rPr>
        <w:t xml:space="preserve">
      Сноска. Правый верхний угол приложения 11 в редакции Министра образования и науки РК от 31.10.2018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178"/>
    <w:p>
      <w:pPr>
        <w:spacing w:after="0"/>
        <w:ind w:left="0"/>
        <w:jc w:val="left"/>
      </w:pPr>
      <w:r>
        <w:rPr>
          <w:rFonts w:ascii="Times New Roman"/>
          <w:b/>
          <w:i w:val="false"/>
          <w:color w:val="000000"/>
        </w:rPr>
        <w:t xml:space="preserve"> Предложения на размещение государственного образовательного</w:t>
      </w:r>
      <w:r>
        <w:br/>
      </w:r>
      <w:r>
        <w:rPr>
          <w:rFonts w:ascii="Times New Roman"/>
          <w:b/>
          <w:i w:val="false"/>
          <w:color w:val="000000"/>
        </w:rPr>
        <w:t>заказа на обучение слушателей на подготовительном отделении</w:t>
      </w:r>
      <w:r>
        <w:br/>
      </w:r>
      <w:r>
        <w:rPr>
          <w:rFonts w:ascii="Times New Roman"/>
          <w:b/>
          <w:i w:val="false"/>
          <w:color w:val="000000"/>
        </w:rPr>
        <w:t>на ___________ учебный год</w:t>
      </w:r>
    </w:p>
    <w:bookmarkEnd w:id="17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высшего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4"/>
        <w:gridCol w:w="5666"/>
      </w:tblGrid>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Ф.И.О.</w:t>
      </w:r>
      <w:r>
        <w:rPr>
          <w:rFonts w:ascii="Times New Roman"/>
          <w:b w:val="false"/>
          <w:i w:val="false"/>
          <w:color w:val="000000"/>
          <w:sz w:val="28"/>
        </w:rPr>
        <w:t>)</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Правил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техническим и 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 образования,</w:t>
            </w:r>
            <w:r>
              <w:br/>
            </w:r>
            <w:r>
              <w:rPr>
                <w:rFonts w:ascii="Times New Roman"/>
                <w:b w:val="false"/>
                <w:i w:val="false"/>
                <w:color w:val="000000"/>
                <w:sz w:val="20"/>
              </w:rPr>
              <w:t>а также на дошкольное</w:t>
            </w:r>
            <w:r>
              <w:br/>
            </w:r>
            <w:r>
              <w:rPr>
                <w:rFonts w:ascii="Times New Roman"/>
                <w:b w:val="false"/>
                <w:i w:val="false"/>
                <w:color w:val="000000"/>
                <w:sz w:val="20"/>
              </w:rPr>
              <w:t>воспитание и обучение,</w:t>
            </w:r>
            <w:r>
              <w:br/>
            </w:r>
            <w:r>
              <w:rPr>
                <w:rFonts w:ascii="Times New Roman"/>
                <w:b w:val="false"/>
                <w:i w:val="false"/>
                <w:color w:val="000000"/>
                <w:sz w:val="20"/>
              </w:rPr>
              <w:t>среднее образование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(заполняется на бланке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bl>
    <w:bookmarkStart w:name="z206" w:id="179"/>
    <w:p>
      <w:pPr>
        <w:spacing w:after="0"/>
        <w:ind w:left="0"/>
        <w:jc w:val="left"/>
      </w:pPr>
      <w:r>
        <w:rPr>
          <w:rFonts w:ascii="Times New Roman"/>
          <w:b/>
          <w:i w:val="false"/>
          <w:color w:val="000000"/>
        </w:rPr>
        <w:t xml:space="preserve">                                      Заявление</w:t>
      </w:r>
    </w:p>
    <w:bookmarkEnd w:id="179"/>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и.о. Министра образования и науки РК от 29.09.2017 </w:t>
      </w:r>
      <w:r>
        <w:rPr>
          <w:rFonts w:ascii="Times New Roman"/>
          <w:b w:val="false"/>
          <w:i w:val="false"/>
          <w:color w:val="ff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30.01.2020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включить ___________________________________________________________</w:t>
      </w:r>
      <w:r>
        <w:br/>
      </w:r>
      <w:r>
        <w:rPr>
          <w:rFonts w:ascii="Times New Roman"/>
          <w:b w:val="false"/>
          <w:i w:val="false"/>
          <w:color w:val="000000"/>
          <w:sz w:val="28"/>
        </w:rPr>
        <w:t xml:space="preserve">             (наименование государственной организации образования, БИН)</w:t>
      </w:r>
      <w:r>
        <w:br/>
      </w:r>
      <w:r>
        <w:rPr>
          <w:rFonts w:ascii="Times New Roman"/>
          <w:b w:val="false"/>
          <w:i w:val="false"/>
          <w:color w:val="000000"/>
          <w:sz w:val="28"/>
        </w:rPr>
        <w:t>в перечень государственных организаций образования для размещения государственного</w:t>
      </w:r>
      <w:r>
        <w:br/>
      </w:r>
      <w:r>
        <w:rPr>
          <w:rFonts w:ascii="Times New Roman"/>
          <w:b w:val="false"/>
          <w:i w:val="false"/>
          <w:color w:val="000000"/>
          <w:sz w:val="28"/>
        </w:rPr>
        <w:t>образовательного заказа на среднее образование.</w:t>
      </w:r>
    </w:p>
    <w:p>
      <w:pPr>
        <w:spacing w:after="0"/>
        <w:ind w:left="0"/>
        <w:jc w:val="both"/>
      </w:pPr>
      <w:r>
        <w:rPr>
          <w:rFonts w:ascii="Times New Roman"/>
          <w:b w:val="false"/>
          <w:i w:val="false"/>
          <w:color w:val="000000"/>
          <w:sz w:val="28"/>
        </w:rPr>
        <w:t>
      Фактический контингент учащихся по состоянию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677"/>
        <w:gridCol w:w="965"/>
        <w:gridCol w:w="3824"/>
        <w:gridCol w:w="1946"/>
        <w:gridCol w:w="966"/>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Прогнозный контингент учащихся на 1 сентября предстоящего учебного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677"/>
        <w:gridCol w:w="965"/>
        <w:gridCol w:w="3824"/>
        <w:gridCol w:w="1946"/>
        <w:gridCol w:w="966"/>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подтверждаю почтовый адрес: _____________________ и электронную почту _____________, для направления уведомления о необходимости устранения несоответствий.</w:t>
      </w:r>
    </w:p>
    <w:p>
      <w:pPr>
        <w:spacing w:after="0"/>
        <w:ind w:left="0"/>
        <w:jc w:val="both"/>
      </w:pPr>
      <w:r>
        <w:rPr>
          <w:rFonts w:ascii="Times New Roman"/>
          <w:b w:val="false"/>
          <w:i w:val="false"/>
          <w:color w:val="000000"/>
          <w:sz w:val="28"/>
        </w:rPr>
        <w:t>
      Приложение на __ листах.</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_______________________________ ________ __________________________________</w:t>
      </w:r>
      <w:r>
        <w:br/>
      </w:r>
      <w:r>
        <w:rPr>
          <w:rFonts w:ascii="Times New Roman"/>
          <w:b w:val="false"/>
          <w:i w:val="false"/>
          <w:color w:val="000000"/>
          <w:sz w:val="28"/>
        </w:rPr>
        <w:t>(наименование организации образования)  (подпись) (фамилия, имя, отчество (при наличии))</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Правил размещения</w:t>
            </w:r>
            <w:r>
              <w:br/>
            </w:r>
            <w:r>
              <w:rPr>
                <w:rFonts w:ascii="Times New Roman"/>
                <w:b w:val="false"/>
                <w:i w:val="false"/>
                <w:color w:val="000000"/>
                <w:sz w:val="20"/>
              </w:rPr>
              <w:t>государственного образовательного заказа</w:t>
            </w:r>
            <w:r>
              <w:br/>
            </w:r>
            <w:r>
              <w:rPr>
                <w:rFonts w:ascii="Times New Roman"/>
                <w:b w:val="false"/>
                <w:i w:val="false"/>
                <w:color w:val="000000"/>
                <w:sz w:val="20"/>
              </w:rPr>
              <w:t>на подготовку кадров с</w:t>
            </w:r>
            <w:r>
              <w:br/>
            </w:r>
            <w:r>
              <w:rPr>
                <w:rFonts w:ascii="Times New Roman"/>
                <w:b w:val="false"/>
                <w:i w:val="false"/>
                <w:color w:val="000000"/>
                <w:sz w:val="20"/>
              </w:rPr>
              <w:t>техническим и 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а также на дошкольное</w:t>
            </w:r>
            <w:r>
              <w:br/>
            </w:r>
            <w:r>
              <w:rPr>
                <w:rFonts w:ascii="Times New Roman"/>
                <w:b w:val="false"/>
                <w:i w:val="false"/>
                <w:color w:val="000000"/>
                <w:sz w:val="20"/>
              </w:rPr>
              <w:t>воспитание и обучение,</w:t>
            </w:r>
            <w:r>
              <w:br/>
            </w:r>
            <w:r>
              <w:rPr>
                <w:rFonts w:ascii="Times New Roman"/>
                <w:b w:val="false"/>
                <w:i w:val="false"/>
                <w:color w:val="000000"/>
                <w:sz w:val="20"/>
              </w:rPr>
              <w:t>среднее образование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(заполняется на бланке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(наименование оператора)</w:t>
            </w:r>
          </w:p>
        </w:tc>
      </w:tr>
    </w:tbl>
    <w:bookmarkStart w:name="z209" w:id="180"/>
    <w:p>
      <w:pPr>
        <w:spacing w:after="0"/>
        <w:ind w:left="0"/>
        <w:jc w:val="left"/>
      </w:pPr>
      <w:r>
        <w:rPr>
          <w:rFonts w:ascii="Times New Roman"/>
          <w:b/>
          <w:i w:val="false"/>
          <w:color w:val="000000"/>
        </w:rPr>
        <w:t xml:space="preserve">                                      Заявление</w:t>
      </w:r>
    </w:p>
    <w:bookmarkEnd w:id="180"/>
    <w:p>
      <w:pPr>
        <w:spacing w:after="0"/>
        <w:ind w:left="0"/>
        <w:jc w:val="both"/>
      </w:pPr>
      <w:r>
        <w:rPr>
          <w:rFonts w:ascii="Times New Roman"/>
          <w:b w:val="false"/>
          <w:i w:val="false"/>
          <w:color w:val="ff0000"/>
          <w:sz w:val="28"/>
        </w:rPr>
        <w:t xml:space="preserve">
      Сноска. Правила дополнены приложением 12-1 в соответствии с приказом Министра образования и науки РК от 30.01.2020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частной организации образования, БИН, юридический адрес)</w:t>
      </w:r>
      <w:r>
        <w:br/>
      </w:r>
      <w:r>
        <w:rPr>
          <w:rFonts w:ascii="Times New Roman"/>
          <w:b w:val="false"/>
          <w:i w:val="false"/>
          <w:color w:val="000000"/>
          <w:sz w:val="28"/>
        </w:rPr>
        <w:t>просит рассмотреть документы для размещения государственного образовательного заказа на среднее образование.</w:t>
      </w:r>
      <w:r>
        <w:br/>
      </w:r>
      <w:r>
        <w:rPr>
          <w:rFonts w:ascii="Times New Roman"/>
          <w:b w:val="false"/>
          <w:i w:val="false"/>
          <w:color w:val="000000"/>
          <w:sz w:val="28"/>
        </w:rPr>
        <w:t>Фактический контингент учащихся ________________________________________________</w:t>
      </w:r>
      <w:r>
        <w:br/>
      </w:r>
      <w:r>
        <w:rPr>
          <w:rFonts w:ascii="Times New Roman"/>
          <w:b w:val="false"/>
          <w:i w:val="false"/>
          <w:color w:val="000000"/>
          <w:sz w:val="28"/>
        </w:rPr>
        <w:t xml:space="preserve">                                     (городская или сельская школа)</w:t>
      </w:r>
      <w:r>
        <w:br/>
      </w:r>
      <w:r>
        <w:rPr>
          <w:rFonts w:ascii="Times New Roman"/>
          <w:b w:val="false"/>
          <w:i w:val="false"/>
          <w:color w:val="000000"/>
          <w:sz w:val="28"/>
        </w:rPr>
        <w:t>по состоянию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677"/>
        <w:gridCol w:w="965"/>
        <w:gridCol w:w="3824"/>
        <w:gridCol w:w="1946"/>
        <w:gridCol w:w="966"/>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Прогнозный контингент учащихся на 1 сентября предстоящего учебного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677"/>
        <w:gridCol w:w="965"/>
        <w:gridCol w:w="3824"/>
        <w:gridCol w:w="1946"/>
        <w:gridCol w:w="966"/>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сообщаю характеристики объекта организации образования:</w:t>
      </w:r>
    </w:p>
    <w:p>
      <w:pPr>
        <w:spacing w:after="0"/>
        <w:ind w:left="0"/>
        <w:jc w:val="both"/>
      </w:pPr>
      <w:r>
        <w:rPr>
          <w:rFonts w:ascii="Times New Roman"/>
          <w:b w:val="false"/>
          <w:i w:val="false"/>
          <w:color w:val="000000"/>
          <w:sz w:val="28"/>
        </w:rPr>
        <w:t>
      1) местонахождение (адрес) – ________;</w:t>
      </w:r>
    </w:p>
    <w:p>
      <w:pPr>
        <w:spacing w:after="0"/>
        <w:ind w:left="0"/>
        <w:jc w:val="both"/>
      </w:pPr>
      <w:r>
        <w:rPr>
          <w:rFonts w:ascii="Times New Roman"/>
          <w:b w:val="false"/>
          <w:i w:val="false"/>
          <w:color w:val="000000"/>
          <w:sz w:val="28"/>
        </w:rPr>
        <w:t>
      2) проектная мощность – ________;</w:t>
      </w:r>
    </w:p>
    <w:p>
      <w:pPr>
        <w:spacing w:after="0"/>
        <w:ind w:left="0"/>
        <w:jc w:val="both"/>
      </w:pPr>
      <w:r>
        <w:rPr>
          <w:rFonts w:ascii="Times New Roman"/>
          <w:b w:val="false"/>
          <w:i w:val="false"/>
          <w:color w:val="000000"/>
          <w:sz w:val="28"/>
        </w:rPr>
        <w:t>
      3) дата ввода в эксплуатацию – ________.</w:t>
      </w:r>
    </w:p>
    <w:p>
      <w:pPr>
        <w:spacing w:after="0"/>
        <w:ind w:left="0"/>
        <w:jc w:val="both"/>
      </w:pPr>
      <w:r>
        <w:rPr>
          <w:rFonts w:ascii="Times New Roman"/>
          <w:b w:val="false"/>
          <w:i w:val="false"/>
          <w:color w:val="000000"/>
          <w:sz w:val="28"/>
        </w:rPr>
        <w:t>
      Настоящим подтверждаю следующее:</w:t>
      </w:r>
    </w:p>
    <w:p>
      <w:pPr>
        <w:spacing w:after="0"/>
        <w:ind w:left="0"/>
        <w:jc w:val="both"/>
      </w:pPr>
      <w:r>
        <w:rPr>
          <w:rFonts w:ascii="Times New Roman"/>
          <w:b w:val="false"/>
          <w:i w:val="false"/>
          <w:color w:val="000000"/>
          <w:sz w:val="28"/>
        </w:rPr>
        <w:t>
      1) размер родительской платы за обучение в частной организации образования не превышает предельный размер родительской платы за обучение утвержденный уполномоченным органом в области образования и составляет ___________ тенге в месяц;</w:t>
      </w:r>
    </w:p>
    <w:p>
      <w:pPr>
        <w:spacing w:after="0"/>
        <w:ind w:left="0"/>
        <w:jc w:val="both"/>
      </w:pPr>
      <w:r>
        <w:rPr>
          <w:rFonts w:ascii="Times New Roman"/>
          <w:b w:val="false"/>
          <w:i w:val="false"/>
          <w:color w:val="000000"/>
          <w:sz w:val="28"/>
        </w:rPr>
        <w:t xml:space="preserve">
      2) наличие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w:t>
      </w:r>
    </w:p>
    <w:p>
      <w:pPr>
        <w:spacing w:after="0"/>
        <w:ind w:left="0"/>
        <w:jc w:val="both"/>
      </w:pPr>
      <w:r>
        <w:rPr>
          <w:rFonts w:ascii="Times New Roman"/>
          <w:b w:val="false"/>
          <w:i w:val="false"/>
          <w:color w:val="000000"/>
          <w:sz w:val="28"/>
        </w:rPr>
        <w:t>
      3) почтовый адрес: _____________________ и электронная почта _____________ (для направления уведомления о необходимости устранения несоответствий);</w:t>
      </w:r>
    </w:p>
    <w:p>
      <w:pPr>
        <w:spacing w:after="0"/>
        <w:ind w:left="0"/>
        <w:jc w:val="both"/>
      </w:pPr>
      <w:r>
        <w:rPr>
          <w:rFonts w:ascii="Times New Roman"/>
          <w:b w:val="false"/>
          <w:i w:val="false"/>
          <w:color w:val="000000"/>
          <w:sz w:val="28"/>
        </w:rPr>
        <w:t>
      4) регистрацию в Национальной образовательной базе данных (НОБД);</w:t>
      </w:r>
    </w:p>
    <w:p>
      <w:pPr>
        <w:spacing w:after="0"/>
        <w:ind w:left="0"/>
        <w:jc w:val="both"/>
      </w:pPr>
      <w:r>
        <w:rPr>
          <w:rFonts w:ascii="Times New Roman"/>
          <w:b w:val="false"/>
          <w:i w:val="false"/>
          <w:color w:val="000000"/>
          <w:sz w:val="28"/>
        </w:rPr>
        <w:t>
      5) регистрацию на веб-портале государственных закупок;</w:t>
      </w:r>
    </w:p>
    <w:p>
      <w:pPr>
        <w:spacing w:after="0"/>
        <w:ind w:left="0"/>
        <w:jc w:val="both"/>
      </w:pPr>
      <w:r>
        <w:rPr>
          <w:rFonts w:ascii="Times New Roman"/>
          <w:b w:val="false"/>
          <w:i w:val="false"/>
          <w:color w:val="000000"/>
          <w:sz w:val="28"/>
        </w:rPr>
        <w:t>
      6) _____________________ интерната при школе. (наличие/отсутствие)</w:t>
      </w:r>
    </w:p>
    <w:p>
      <w:pPr>
        <w:spacing w:after="0"/>
        <w:ind w:left="0"/>
        <w:jc w:val="both"/>
      </w:pPr>
      <w:r>
        <w:rPr>
          <w:rFonts w:ascii="Times New Roman"/>
          <w:b w:val="false"/>
          <w:i w:val="false"/>
          <w:color w:val="000000"/>
          <w:sz w:val="28"/>
        </w:rPr>
        <w:t>
      Заполняется частной организацией образования с вновь введенными ученическими местами в объекте частной организации образования, введенными в эксплуатацию после 20 июля 2018 года:</w:t>
      </w:r>
    </w:p>
    <w:p>
      <w:pPr>
        <w:spacing w:after="0"/>
        <w:ind w:left="0"/>
        <w:jc w:val="both"/>
      </w:pPr>
      <w:r>
        <w:rPr>
          <w:rFonts w:ascii="Times New Roman"/>
          <w:b w:val="false"/>
          <w:i w:val="false"/>
          <w:color w:val="000000"/>
          <w:sz w:val="28"/>
        </w:rPr>
        <w:t>
      Количество вновь введенных ученических мест ____________________ в объекте частной организации образования, введенном в эксплуатацию после 20 июля 2018 года путем</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(строительства/реконструкции)</w:t>
      </w:r>
    </w:p>
    <w:p>
      <w:pPr>
        <w:spacing w:after="0"/>
        <w:ind w:left="0"/>
        <w:jc w:val="both"/>
      </w:pPr>
      <w:r>
        <w:rPr>
          <w:rFonts w:ascii="Times New Roman"/>
          <w:b w:val="false"/>
          <w:i w:val="false"/>
          <w:color w:val="000000"/>
          <w:sz w:val="28"/>
        </w:rPr>
        <w:t>
      Дата ввода в эксплуатацию объекта частной организации образования _________________.</w:t>
      </w:r>
    </w:p>
    <w:p>
      <w:pPr>
        <w:spacing w:after="0"/>
        <w:ind w:left="0"/>
        <w:jc w:val="both"/>
      </w:pPr>
      <w:r>
        <w:rPr>
          <w:rFonts w:ascii="Times New Roman"/>
          <w:b w:val="false"/>
          <w:i w:val="false"/>
          <w:color w:val="000000"/>
          <w:sz w:val="28"/>
        </w:rPr>
        <w:t>
      Ранее государственный образовательный заказ на вновь введенные ученические места в объекте частной организации образования, введенные в эксплуатацию после 20 июля 2018 года,</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(размещался/не размещался)</w:t>
      </w:r>
    </w:p>
    <w:p>
      <w:pPr>
        <w:spacing w:after="0"/>
        <w:ind w:left="0"/>
        <w:jc w:val="both"/>
      </w:pPr>
      <w:r>
        <w:rPr>
          <w:rFonts w:ascii="Times New Roman"/>
          <w:b w:val="false"/>
          <w:i w:val="false"/>
          <w:color w:val="000000"/>
          <w:sz w:val="28"/>
        </w:rPr>
        <w:t>
      Приложение на ___ листах.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___________________________________ ________ _____________________________</w:t>
      </w:r>
      <w:r>
        <w:br/>
      </w:r>
      <w:r>
        <w:rPr>
          <w:rFonts w:ascii="Times New Roman"/>
          <w:b w:val="false"/>
          <w:i w:val="false"/>
          <w:color w:val="000000"/>
          <w:sz w:val="28"/>
        </w:rPr>
        <w:t xml:space="preserve"> (наименование частной организации образования) (подпись) (фамилия, имя, отчество (при наличии))</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Правил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w:t>
            </w:r>
          </w:p>
        </w:tc>
      </w:tr>
    </w:tbl>
    <w:bookmarkStart w:name="z142" w:id="181"/>
    <w:p>
      <w:pPr>
        <w:spacing w:after="0"/>
        <w:ind w:left="0"/>
        <w:jc w:val="left"/>
      </w:pPr>
      <w:r>
        <w:rPr>
          <w:rFonts w:ascii="Times New Roman"/>
          <w:b/>
          <w:i w:val="false"/>
          <w:color w:val="000000"/>
        </w:rPr>
        <w:t xml:space="preserve"> Форма заявки высшего учебного заведения</w:t>
      </w:r>
      <w:r>
        <w:br/>
      </w:r>
      <w:r>
        <w:rPr>
          <w:rFonts w:ascii="Times New Roman"/>
          <w:b/>
          <w:i w:val="false"/>
          <w:color w:val="000000"/>
        </w:rPr>
        <w:t>(заполняется на бланке высшего учебного заведения)</w:t>
      </w:r>
    </w:p>
    <w:bookmarkEnd w:id="181"/>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образования и науки РК от 28.05.2018 </w:t>
      </w:r>
      <w:r>
        <w:rPr>
          <w:rFonts w:ascii="Times New Roman"/>
          <w:b w:val="false"/>
          <w:i w:val="false"/>
          <w:color w:val="ff0000"/>
          <w:sz w:val="28"/>
        </w:rPr>
        <w:t>№ 231</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образования и науки РК от 10.06.2019 </w:t>
      </w:r>
      <w:r>
        <w:rPr>
          <w:rFonts w:ascii="Times New Roman"/>
          <w:b w:val="false"/>
          <w:i w:val="false"/>
          <w:color w:val="ff0000"/>
          <w:sz w:val="28"/>
        </w:rPr>
        <w:t>№ 265</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w:t>
            </w:r>
            <w:r>
              <w:br/>
            </w:r>
            <w:r>
              <w:rPr>
                <w:rFonts w:ascii="Times New Roman"/>
                <w:b w:val="false"/>
                <w:i w:val="false"/>
                <w:color w:val="000000"/>
                <w:sz w:val="20"/>
              </w:rPr>
              <w:t>орган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71" w:id="182"/>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(наименование высшего учебного заведения)</w:t>
      </w:r>
      <w:r>
        <w:br/>
      </w:r>
      <w:r>
        <w:rPr>
          <w:rFonts w:ascii="Times New Roman"/>
          <w:b w:val="false"/>
          <w:i w:val="false"/>
          <w:color w:val="000000"/>
          <w:sz w:val="28"/>
        </w:rPr>
        <w:t>примет участие в конкурсе, проводимом акиматом соответствующей области</w:t>
      </w:r>
      <w:r>
        <w:br/>
      </w:r>
      <w:r>
        <w:rPr>
          <w:rFonts w:ascii="Times New Roman"/>
          <w:b w:val="false"/>
          <w:i w:val="false"/>
          <w:color w:val="000000"/>
          <w:sz w:val="28"/>
        </w:rPr>
        <w:t>по группам образовательных программ</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(код, наименование группы образовательных программ)</w:t>
      </w:r>
      <w:r>
        <w:br/>
      </w:r>
      <w:r>
        <w:rPr>
          <w:rFonts w:ascii="Times New Roman"/>
          <w:b w:val="false"/>
          <w:i w:val="false"/>
          <w:color w:val="000000"/>
          <w:sz w:val="28"/>
        </w:rPr>
        <w:t>в соответствии с документами, входящими в заявку, а также условиями и</w:t>
      </w:r>
      <w:r>
        <w:br/>
      </w:r>
      <w:r>
        <w:rPr>
          <w:rFonts w:ascii="Times New Roman"/>
          <w:b w:val="false"/>
          <w:i w:val="false"/>
          <w:color w:val="000000"/>
          <w:sz w:val="28"/>
        </w:rPr>
        <w:t>требованиями конкурса.</w:t>
      </w:r>
      <w:r>
        <w:br/>
      </w:r>
      <w:r>
        <w:rPr>
          <w:rFonts w:ascii="Times New Roman"/>
          <w:b w:val="false"/>
          <w:i w:val="false"/>
          <w:color w:val="000000"/>
          <w:sz w:val="28"/>
        </w:rPr>
        <w:t>Приложение: документы для участия в конкурсе на ___ листах.</w:t>
      </w:r>
      <w:r>
        <w:br/>
      </w:r>
      <w:r>
        <w:rPr>
          <w:rFonts w:ascii="Times New Roman"/>
          <w:b w:val="false"/>
          <w:i w:val="false"/>
          <w:color w:val="000000"/>
          <w:sz w:val="28"/>
        </w:rPr>
        <w:t>Руководитель организации 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Дата заполнения</w:t>
      </w:r>
      <w:r>
        <w:br/>
      </w:r>
      <w:r>
        <w:rPr>
          <w:rFonts w:ascii="Times New Roman"/>
          <w:b w:val="false"/>
          <w:i w:val="false"/>
          <w:color w:val="000000"/>
          <w:sz w:val="28"/>
        </w:rPr>
        <w:t>М.П.</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специалистов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образования и науки РК от 09.04.2020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468"/>
        <w:gridCol w:w="92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Нур-Султан, Алматы и Шымкент (далее – услугодатель).</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(далее – портал).</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83"/>
          <w:p>
            <w:pPr>
              <w:spacing w:after="20"/>
              <w:ind w:left="20"/>
              <w:jc w:val="both"/>
            </w:pPr>
            <w:r>
              <w:rPr>
                <w:rFonts w:ascii="Times New Roman"/>
                <w:b w:val="false"/>
                <w:i w:val="false"/>
                <w:color w:val="000000"/>
                <w:sz w:val="20"/>
              </w:rPr>
              <w:t>
1) с момента сдачи пакета документов услугополучателем:</w:t>
            </w:r>
            <w:r>
              <w:br/>
            </w:r>
            <w:r>
              <w:rPr>
                <w:rFonts w:ascii="Times New Roman"/>
                <w:b w:val="false"/>
                <w:i w:val="false"/>
                <w:color w:val="000000"/>
                <w:sz w:val="20"/>
              </w:rPr>
              <w:t>
</w:t>
            </w:r>
            <w:r>
              <w:rPr>
                <w:rFonts w:ascii="Times New Roman"/>
                <w:b w:val="false"/>
                <w:i w:val="false"/>
                <w:color w:val="000000"/>
                <w:sz w:val="20"/>
              </w:rPr>
              <w:t>в Государственную корпорацию – 5 рабочих дней;</w:t>
            </w:r>
            <w:r>
              <w:br/>
            </w:r>
            <w:r>
              <w:rPr>
                <w:rFonts w:ascii="Times New Roman"/>
                <w:b w:val="false"/>
                <w:i w:val="false"/>
                <w:color w:val="000000"/>
                <w:sz w:val="20"/>
              </w:rPr>
              <w:t>
</w:t>
            </w:r>
            <w:r>
              <w:rPr>
                <w:rFonts w:ascii="Times New Roman"/>
                <w:b w:val="false"/>
                <w:i w:val="false"/>
                <w:color w:val="000000"/>
                <w:sz w:val="20"/>
              </w:rPr>
              <w:t>через портал – 3 рабочих дня.</w:t>
            </w:r>
            <w:r>
              <w:br/>
            </w: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Государственной корпорации – 15 минут;</w:t>
            </w:r>
            <w:r>
              <w:br/>
            </w:r>
            <w:r>
              <w:rPr>
                <w:rFonts w:ascii="Times New Roman"/>
                <w:b w:val="false"/>
                <w:i w:val="false"/>
                <w:color w:val="000000"/>
                <w:sz w:val="20"/>
              </w:rPr>
              <w:t>
3) максимально допустимое время обслуживания услугополучателя в Государственной корпорации – 20 минут.</w:t>
            </w:r>
          </w:p>
          <w:bookmarkEnd w:id="183"/>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в произвольной форме либо мотивированный ответ об отказе в оказании государственной услуги.</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юридическим лицам (далее – услугополучатель).</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84"/>
          <w:p>
            <w:pPr>
              <w:spacing w:after="20"/>
              <w:ind w:left="20"/>
              <w:jc w:val="both"/>
            </w:pPr>
            <w:r>
              <w:rPr>
                <w:rFonts w:ascii="Times New Roman"/>
                <w:b w:val="false"/>
                <w:i w:val="false"/>
                <w:color w:val="000000"/>
                <w:sz w:val="20"/>
              </w:rPr>
              <w:t>
1) услугодатель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17:30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 без ускоренного обслуживания,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а также контактные телефоны справочных служб услугодателя размещены:</w:t>
            </w:r>
            <w:r>
              <w:br/>
            </w:r>
            <w:r>
              <w:rPr>
                <w:rFonts w:ascii="Times New Roman"/>
                <w:b w:val="false"/>
                <w:i w:val="false"/>
                <w:color w:val="000000"/>
                <w:sz w:val="20"/>
              </w:rPr>
              <w:t>
</w:t>
            </w:r>
            <w:r>
              <w:rPr>
                <w:rFonts w:ascii="Times New Roman"/>
                <w:b w:val="false"/>
                <w:i w:val="false"/>
                <w:color w:val="000000"/>
                <w:sz w:val="20"/>
              </w:rPr>
              <w:t>1) на интернет-ресурсе местных исполнительных органов в области образования;</w:t>
            </w:r>
            <w:r>
              <w:br/>
            </w:r>
            <w:r>
              <w:rPr>
                <w:rFonts w:ascii="Times New Roman"/>
                <w:b w:val="false"/>
                <w:i w:val="false"/>
                <w:color w:val="000000"/>
                <w:sz w:val="20"/>
              </w:rPr>
              <w:t>
2) на интернет-ресурсе Государственной корпорации: www.gov4c.kz.</w:t>
            </w:r>
          </w:p>
          <w:bookmarkEnd w:id="184"/>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в Государственную корпорацию предоставляет следующий пакет документов:</w:t>
            </w:r>
            <w:r>
              <w:br/>
            </w:r>
            <w:r>
              <w:rPr>
                <w:rFonts w:ascii="Times New Roman"/>
                <w:b w:val="false"/>
                <w:i w:val="false"/>
                <w:color w:val="000000"/>
                <w:sz w:val="20"/>
              </w:rPr>
              <w:t xml:space="preserve">
1) заявление на имя председателя Комиссии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r>
              <w:br/>
            </w:r>
            <w:r>
              <w:rPr>
                <w:rFonts w:ascii="Times New Roman"/>
                <w:b w:val="false"/>
                <w:i w:val="false"/>
                <w:color w:val="000000"/>
                <w:sz w:val="20"/>
              </w:rPr>
              <w:t>
2) сведения о показателе трудоустройства выпускников организаций, реализующих образовательные программы технического и профессионального, послесреднего образования, в разрезе специальностей за предыдущий год;</w:t>
            </w:r>
            <w:r>
              <w:br/>
            </w:r>
            <w:r>
              <w:rPr>
                <w:rFonts w:ascii="Times New Roman"/>
                <w:b w:val="false"/>
                <w:i w:val="false"/>
                <w:color w:val="000000"/>
                <w:sz w:val="20"/>
              </w:rPr>
              <w:t>
при обращении через портал:</w:t>
            </w:r>
            <w:r>
              <w:br/>
            </w:r>
            <w:r>
              <w:rPr>
                <w:rFonts w:ascii="Times New Roman"/>
                <w:b w:val="false"/>
                <w:i w:val="false"/>
                <w:color w:val="000000"/>
                <w:sz w:val="20"/>
              </w:rPr>
              <w:t xml:space="preserve">
1) электронная копия заявления на имя председателя Комиссии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r>
              <w:br/>
            </w:r>
            <w:r>
              <w:rPr>
                <w:rFonts w:ascii="Times New Roman"/>
                <w:b w:val="false"/>
                <w:i w:val="false"/>
                <w:color w:val="000000"/>
                <w:sz w:val="20"/>
              </w:rPr>
              <w:t>
2) электронная копия документа о показателе трудоустройства выпускников организации, реализующей образовательные программы технического и профессионального, послесреднего образования, в разрезе специальностей за предыдущий год.</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специалистов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w:t>
            </w:r>
          </w:p>
        </w:tc>
      </w:tr>
    </w:tbl>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Министра образования и науки РК от 09.04.2020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274" w:id="185"/>
    <w:p>
      <w:pPr>
        <w:spacing w:after="0"/>
        <w:ind w:left="0"/>
        <w:jc w:val="left"/>
      </w:pPr>
      <w:r>
        <w:rPr>
          <w:rFonts w:ascii="Times New Roman"/>
          <w:b/>
          <w:i w:val="false"/>
          <w:color w:val="000000"/>
        </w:rPr>
        <w:t xml:space="preserve"> Государственный образовательный заказ на подготовку кадров с техническим и профессиональным, послесредним образованием на _______ учебный год</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603"/>
        <w:gridCol w:w="603"/>
        <w:gridCol w:w="2110"/>
        <w:gridCol w:w="603"/>
        <w:gridCol w:w="2444"/>
        <w:gridCol w:w="603"/>
        <w:gridCol w:w="2450"/>
        <w:gridCol w:w="604"/>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 реализующей образовательные программы технического и профессионального, послесреднего образования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9 класса (к-во мест)</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11 класса (к-во мест)</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образовательных программ технического и профессионального образования, предусматривающих подготовку квалифицированных рабочих кадров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специалистов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образования и науки РК от 09.04.2020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277" w:id="186"/>
    <w:p>
      <w:pPr>
        <w:spacing w:after="0"/>
        <w:ind w:left="0"/>
        <w:jc w:val="left"/>
      </w:pPr>
      <w:r>
        <w:rPr>
          <w:rFonts w:ascii="Times New Roman"/>
          <w:b/>
          <w:i w:val="false"/>
          <w:color w:val="000000"/>
        </w:rPr>
        <w:t xml:space="preserve"> Перечень организаций образования, реализующих образовательные программы технического и профессионального, послесреднего образования, в которых по условиям конкурса размещается государственный образовательный заказ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034"/>
        <w:gridCol w:w="1034"/>
        <w:gridCol w:w="1898"/>
        <w:gridCol w:w="1034"/>
        <w:gridCol w:w="2469"/>
        <w:gridCol w:w="1035"/>
        <w:gridCol w:w="1324"/>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 реализующей образовательные программы ТиППО</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9 класса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11 класса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по специальности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специалистов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w:t>
            </w:r>
          </w:p>
        </w:tc>
      </w:tr>
    </w:tbl>
    <w:p>
      <w:pPr>
        <w:spacing w:after="0"/>
        <w:ind w:left="0"/>
        <w:jc w:val="both"/>
      </w:pPr>
      <w:r>
        <w:rPr>
          <w:rFonts w:ascii="Times New Roman"/>
          <w:b w:val="false"/>
          <w:i w:val="false"/>
          <w:color w:val="ff0000"/>
          <w:sz w:val="28"/>
        </w:rPr>
        <w:t xml:space="preserve">
      Сноска. Правила дополнены приложением 17 в соответствии с приказом Министра образования и науки РК от 09.04.2020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279" w:id="187"/>
    <w:p>
      <w:pPr>
        <w:spacing w:after="0"/>
        <w:ind w:left="0"/>
        <w:jc w:val="left"/>
      </w:pPr>
      <w:r>
        <w:rPr>
          <w:rFonts w:ascii="Times New Roman"/>
          <w:b/>
          <w:i w:val="false"/>
          <w:color w:val="000000"/>
        </w:rPr>
        <w:t xml:space="preserve"> Расписка об отказе в приеме документов</w:t>
      </w:r>
    </w:p>
    <w:bookmarkEnd w:id="187"/>
    <w:bookmarkStart w:name="z280" w:id="18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Государственная корпорация (указать адрес) отказывает</w:t>
      </w:r>
      <w:r>
        <w:br/>
      </w:r>
      <w:r>
        <w:rPr>
          <w:rFonts w:ascii="Times New Roman"/>
          <w:b w:val="false"/>
          <w:i w:val="false"/>
          <w:color w:val="000000"/>
          <w:sz w:val="28"/>
        </w:rPr>
        <w:t xml:space="preserve">в приеме документов на оказание государственной услуги государственной услуги "Прием </w:t>
      </w:r>
      <w:r>
        <w:br/>
      </w:r>
      <w:r>
        <w:rPr>
          <w:rFonts w:ascii="Times New Roman"/>
          <w:b w:val="false"/>
          <w:i w:val="false"/>
          <w:color w:val="000000"/>
          <w:sz w:val="28"/>
        </w:rPr>
        <w:t>документов на конкурс по размещению государственного образовательного заказа на</w:t>
      </w:r>
      <w:r>
        <w:br/>
      </w:r>
      <w:r>
        <w:rPr>
          <w:rFonts w:ascii="Times New Roman"/>
          <w:b w:val="false"/>
          <w:i w:val="false"/>
          <w:color w:val="000000"/>
          <w:sz w:val="28"/>
        </w:rPr>
        <w:t xml:space="preserve">подготовку кадров с техническим, профессиональным и послесредним образованием" ввиду </w:t>
      </w:r>
      <w:r>
        <w:br/>
      </w:r>
      <w:r>
        <w:rPr>
          <w:rFonts w:ascii="Times New Roman"/>
          <w:b w:val="false"/>
          <w:i w:val="false"/>
          <w:color w:val="000000"/>
          <w:sz w:val="28"/>
        </w:rPr>
        <w:t xml:space="preserve">представления Вами неполного пакета документов согласно перечню, предусмотренному </w:t>
      </w:r>
      <w:r>
        <w:br/>
      </w:r>
      <w:r>
        <w:rPr>
          <w:rFonts w:ascii="Times New Roman"/>
          <w:b w:val="false"/>
          <w:i w:val="false"/>
          <w:color w:val="000000"/>
          <w:sz w:val="28"/>
        </w:rPr>
        <w:t>стандартом государственной услуги, а именно:</w:t>
      </w:r>
    </w:p>
    <w:bookmarkEnd w:id="188"/>
    <w:bookmarkStart w:name="z281" w:id="189"/>
    <w:p>
      <w:pPr>
        <w:spacing w:after="0"/>
        <w:ind w:left="0"/>
        <w:jc w:val="both"/>
      </w:pPr>
      <w:r>
        <w:rPr>
          <w:rFonts w:ascii="Times New Roman"/>
          <w:b w:val="false"/>
          <w:i w:val="false"/>
          <w:color w:val="000000"/>
          <w:sz w:val="28"/>
        </w:rPr>
        <w:t>
      Наименование отсутствующих документов:</w:t>
      </w:r>
    </w:p>
    <w:bookmarkEnd w:id="189"/>
    <w:bookmarkStart w:name="z282" w:id="190"/>
    <w:p>
      <w:pPr>
        <w:spacing w:after="0"/>
        <w:ind w:left="0"/>
        <w:jc w:val="both"/>
      </w:pPr>
      <w:r>
        <w:rPr>
          <w:rFonts w:ascii="Times New Roman"/>
          <w:b w:val="false"/>
          <w:i w:val="false"/>
          <w:color w:val="000000"/>
          <w:sz w:val="28"/>
        </w:rPr>
        <w:t>
      1)_______________________________________;</w:t>
      </w:r>
      <w:r>
        <w:br/>
      </w:r>
      <w:r>
        <w:rPr>
          <w:rFonts w:ascii="Times New Roman"/>
          <w:b w:val="false"/>
          <w:i w:val="false"/>
          <w:color w:val="000000"/>
          <w:sz w:val="28"/>
        </w:rPr>
        <w:t>2)________________________________________.</w:t>
      </w:r>
      <w:r>
        <w:br/>
      </w:r>
      <w:r>
        <w:rPr>
          <w:rFonts w:ascii="Times New Roman"/>
          <w:b w:val="false"/>
          <w:i w:val="false"/>
          <w:color w:val="000000"/>
          <w:sz w:val="28"/>
        </w:rPr>
        <w:t xml:space="preserve">Настоящая расписка составлена в 2 (двух) экземплярах, по одному для каждой </w:t>
      </w:r>
      <w:r>
        <w:br/>
      </w:r>
      <w:r>
        <w:rPr>
          <w:rFonts w:ascii="Times New Roman"/>
          <w:b w:val="false"/>
          <w:i w:val="false"/>
          <w:color w:val="000000"/>
          <w:sz w:val="28"/>
        </w:rPr>
        <w:t>стороны.</w:t>
      </w:r>
      <w:r>
        <w:br/>
      </w:r>
      <w:r>
        <w:rPr>
          <w:rFonts w:ascii="Times New Roman"/>
          <w:b w:val="false"/>
          <w:i w:val="false"/>
          <w:color w:val="000000"/>
          <w:sz w:val="28"/>
        </w:rPr>
        <w:t>_________________________________________________  ___________________</w:t>
      </w:r>
      <w:r>
        <w:br/>
      </w:r>
      <w:r>
        <w:rPr>
          <w:rFonts w:ascii="Times New Roman"/>
          <w:b w:val="false"/>
          <w:i w:val="false"/>
          <w:color w:val="000000"/>
          <w:sz w:val="28"/>
        </w:rPr>
        <w:t>(Ф.И.О (при его наличии) работника                         (подпись)</w:t>
      </w:r>
    </w:p>
    <w:bookmarkEnd w:id="190"/>
    <w:bookmarkStart w:name="z283" w:id="191"/>
    <w:p>
      <w:pPr>
        <w:spacing w:after="0"/>
        <w:ind w:left="0"/>
        <w:jc w:val="both"/>
      </w:pPr>
      <w:r>
        <w:rPr>
          <w:rFonts w:ascii="Times New Roman"/>
          <w:b w:val="false"/>
          <w:i w:val="false"/>
          <w:color w:val="000000"/>
          <w:sz w:val="28"/>
        </w:rPr>
        <w:t>
      Государственной корпорации)</w:t>
      </w:r>
    </w:p>
    <w:bookmarkEnd w:id="191"/>
    <w:bookmarkStart w:name="z284" w:id="192"/>
    <w:p>
      <w:pPr>
        <w:spacing w:after="0"/>
        <w:ind w:left="0"/>
        <w:jc w:val="both"/>
      </w:pPr>
      <w:r>
        <w:rPr>
          <w:rFonts w:ascii="Times New Roman"/>
          <w:b w:val="false"/>
          <w:i w:val="false"/>
          <w:color w:val="000000"/>
          <w:sz w:val="28"/>
        </w:rPr>
        <w:t>
      ________________________________________________  _____________________</w:t>
      </w:r>
      <w:r>
        <w:br/>
      </w:r>
      <w:r>
        <w:rPr>
          <w:rFonts w:ascii="Times New Roman"/>
          <w:b w:val="false"/>
          <w:i w:val="false"/>
          <w:color w:val="000000"/>
          <w:sz w:val="28"/>
        </w:rPr>
        <w:t>(Ф.И.О (при его наличии) услугодателя)                         (подпись)</w:t>
      </w:r>
    </w:p>
    <w:bookmarkEnd w:id="192"/>
    <w:bookmarkStart w:name="z285" w:id="193"/>
    <w:p>
      <w:pPr>
        <w:spacing w:after="0"/>
        <w:ind w:left="0"/>
        <w:jc w:val="both"/>
      </w:pPr>
      <w:r>
        <w:rPr>
          <w:rFonts w:ascii="Times New Roman"/>
          <w:b w:val="false"/>
          <w:i w:val="false"/>
          <w:color w:val="000000"/>
          <w:sz w:val="28"/>
        </w:rPr>
        <w:t>
      Получил: ___________________________ ______________________________________</w:t>
      </w:r>
      <w:r>
        <w:br/>
      </w:r>
      <w:r>
        <w:rPr>
          <w:rFonts w:ascii="Times New Roman"/>
          <w:b w:val="false"/>
          <w:i w:val="false"/>
          <w:color w:val="000000"/>
          <w:sz w:val="28"/>
        </w:rPr>
        <w:t>(Ф.И.О. (при его наличии)                         (подпись услугополучателя)</w:t>
      </w:r>
    </w:p>
    <w:bookmarkEnd w:id="193"/>
    <w:bookmarkStart w:name="z286" w:id="194"/>
    <w:p>
      <w:pPr>
        <w:spacing w:after="0"/>
        <w:ind w:left="0"/>
        <w:jc w:val="both"/>
      </w:pPr>
      <w:r>
        <w:rPr>
          <w:rFonts w:ascii="Times New Roman"/>
          <w:b w:val="false"/>
          <w:i w:val="false"/>
          <w:color w:val="000000"/>
          <w:sz w:val="28"/>
        </w:rPr>
        <w:t>
      "___" _________ 20__ года.</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января 2016 года № 122</w:t>
            </w:r>
          </w:p>
        </w:tc>
      </w:tr>
    </w:tbl>
    <w:bookmarkStart w:name="z19" w:id="195"/>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Министра образования и науки Республики Казахстан</w:t>
      </w:r>
    </w:p>
    <w:bookmarkEnd w:id="195"/>
    <w:bookmarkStart w:name="z20" w:id="1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7690, опубликованный в газете "Казахстанская правда" от 13 июня 2012 года № 183-184 (27002-27003));</w:t>
      </w:r>
    </w:p>
    <w:bookmarkEnd w:id="196"/>
    <w:bookmarkStart w:name="z21" w:id="1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марта 2013 года № 77 "О внесении изменений в приказ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8387, опубликованный в газете "Казахстанская правда" от 7 августа 2013 года № 246 (27520));</w:t>
      </w:r>
    </w:p>
    <w:bookmarkEnd w:id="197"/>
    <w:bookmarkStart w:name="z22" w:id="1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23 августа 2013 года № 353 "О внесении изменения и дополнения в приказ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8733, опубликованный в газете "Казахстанская правда" от 31 октября 2013 года № 305 (27579));</w:t>
      </w:r>
    </w:p>
    <w:bookmarkEnd w:id="198"/>
    <w:bookmarkStart w:name="z23" w:id="1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июля 2014 года № 295 "О внесении изменений в приказ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9701, опубликованный в Информационно-правовой системе "Әділет" от 22 сентября 2014 года).</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