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a9c1" w14:textId="6e1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первого официального опубликования настоящего приказа, размещение его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</w:t>
      </w:r>
      <w:r>
        <w:br/>
      </w:r>
      <w:r>
        <w:rPr>
          <w:rFonts w:ascii="Times New Roman"/>
          <w:b/>
          <w:i w:val="false"/>
          <w:color w:val="000000"/>
        </w:rPr>
        <w:t>дошкольного, среднего образования,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 изменениями, внесенными приказом и.о. Министра образования и науки РК от 29.12.2017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организации</w:t>
      </w:r>
      <w:r>
        <w:br/>
      </w:r>
      <w:r>
        <w:rPr>
          <w:rFonts w:ascii="Times New Roman"/>
          <w:b/>
          <w:i w:val="false"/>
          <w:color w:val="000000"/>
        </w:rPr>
        <w:t>дошкольного образования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3307"/>
        <w:gridCol w:w="266"/>
        <w:gridCol w:w="1289"/>
        <w:gridCol w:w="1733"/>
        <w:gridCol w:w="1733"/>
        <w:gridCol w:w="1289"/>
        <w:gridCol w:w="1769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 (1-2 года)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1-я младшая группа (2-3 года)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младшая группа (3-4 года)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(4-5 лет)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(5-6(7)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групповой комнаты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игрушки, для развития мелкой моторики рук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игрушки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Мозаика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Ведерко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 малый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 большой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пластмассовыми и деревянными деталями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металлическими деталями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музыкальных и звуковых игрушек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Разрезные картинки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национальные инструменты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"Транспорт"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игрушечная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детская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 разной тематики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Куклы с сезонной одеждой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Ширма для кукольного театра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настольного театра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теневого театра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пальчикового театра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книг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на 4 детей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дидактических занятий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для игрушек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игрушек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учебно-методической литературы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(системный блок, монитор, клавиатура, оптическая мышь), комплектующие устройства (микрофонно-телефонная гарнитура, акустическая система, сетевой фильтр, многофункциональное устройство)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и мебель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 детское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игрушечные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в национальной одежде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говорящие и поющие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Куклы-марионетки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Надувные и забавные игрушки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Сюжетно-ролевые игры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 для кукол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"Садоводы-огородники"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"Исследователи"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"Дизайнерская студия"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"Маленькая хозяйка"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"Умелые руки"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учебной и методической литературы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планшет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указка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тестирования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рабочая среда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Декодер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стол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подставка для интерактивной доски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изобразительной деятельности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для рисования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акварельных красок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акварельная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карандаши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кистей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тряпочная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изобразительной деятельности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черный графитный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гуашевых красок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кисть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карандашей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смешивания красок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детских работ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Цветная бумага и картон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лепки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Клей-карандаш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детские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для лепки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лепки и аппликации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детских работ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Cалфетка тканевая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конструирования и ручного труда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цветной бумаги и картона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</w:t>
            </w:r>
          </w:p>
          <w:bookmarkEnd w:id="7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набор для развития навыков программирования, содержащий игровое поле, программируемую робот-игрушку, карточки с заданиями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</w:t>
            </w:r>
          </w:p>
          <w:bookmarkEnd w:id="8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набор для развития навыков программирования, содержащий доску и блоки кодирования, моторы, датчики, электронные и конструкционные элементы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</w:t>
            </w:r>
          </w:p>
          <w:bookmarkEnd w:id="9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для детей дошкольного возраста, содержащий конструкционные элементы, микроконтроллер, датчики, картридер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</w:t>
            </w:r>
          </w:p>
          <w:bookmarkEnd w:id="10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для детей дошкольного возраста, содержащий конструкционные элементы, микроконтроллер, датчики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</w:t>
            </w:r>
          </w:p>
          <w:bookmarkEnd w:id="11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Конструкторский набор для исследовательской деятельности группы детей дошкольного возраста в области естественных наук, технологий, искусства, конструирования и математики, содержащий конструкционные элементы, технологические карты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</w:t>
            </w:r>
          </w:p>
          <w:bookmarkEnd w:id="12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творческого и познавательного развития, содержащий конструкционные элементы, фигурки, объекты, технологические карты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</w:t>
            </w:r>
          </w:p>
          <w:bookmarkEnd w:id="13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раннего математического развития, содержащий конструкционные элементы, фигурки, объекты, технологические карты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</w:t>
            </w:r>
          </w:p>
          <w:bookmarkEnd w:id="14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раннего математического развития, содержащий геометрические фигуры, для 2-х и 3-х мерного моделирования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</w:t>
            </w:r>
          </w:p>
          <w:bookmarkEnd w:id="15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подготовки детей к игре с роботами, содержащий геометрические фигуры, конструкционные элементы и методическое пособие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конструирования и ручного труда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шитья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бусин и бисера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станок для обработки материалов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картин и детская художественная литература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и животные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быть?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Казахстан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костюмы, предметы быта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и дикие животные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сюжеты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Картинный словарь по развитию речи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художественная литература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 казахстанских авторов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по художественной литературе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серия картин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картинки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поэтов, писателей, акынов, композиторов Казахстана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космонавтов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формирования элементарных математических представлений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Геометрические фигуры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с изображением предметов разной формы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плоскостных геометрических фигур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цифр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материал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числами от 1 до 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Счетные палочки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часы с циферблатом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фигуры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игровой для изучения чисел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уголка природы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Комнатные растения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уголка природы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Аквариум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для птиц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цветов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природы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вспомогательные для групповой комнаты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моющих средств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спецодежды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белья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бытовой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дежурных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гардеробный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двухъярусная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трехъярусная выкатная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детская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кабинета заведующей дошкольной организацией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 в комплекте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несгораемый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книг и пособий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демонстрационный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(системный блок, монитор, клавиатура, оптическая мышь), комплектующие устройства (микрофонно-телефонная гарнитура, акустическая система, сетевой фильтр, многофункциональное устройство)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 символами Республики Казахстан (лицензионный)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для занятий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картин по временам года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предметных картин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и мебель для методического кабинета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переплетная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фруктов, овощей, грибов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"Полезные ископаемые" раздаточные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исследовательской деятельности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"Специальный транспорт"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материал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Куклы в костюмах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Куклы-героев из сказок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игрушки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 по развитию речи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кабинета казахского языка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учебных пособий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занятий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и наглядные пособия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национальные для кабинета казахского языка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Аяқ-кап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 қап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Ожау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Торсық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Тостаған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орамал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орамал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Желбірлі көйлек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Қамзол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Кимешек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Сәукеле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Кестемен безендірілген шалбар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Мәсі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Сылдырмақ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Шаңқобыз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Сырмақ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и мебель для административно-хозяйственных кабинетов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(системный блок, монитор, клавиатура, оптическая мышь), комплектующие устройства (сетевой фильтр, многофункциональное устройство), устройство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физкультурный зал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стенка деревянная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для гимнастической стенки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приставная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гимнастической стенки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гимнастическое напольное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разной высоты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игровой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длинная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короткая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длинный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с гигиеническим покрытием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метания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физкультурного зала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Веревочная лестница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балансировочная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детские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массажное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 массажная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полоса препятствий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Дуги для подлезания одинаковой высоты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детский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здоровья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мягконабивных модулей и элементов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ножной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ручной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мячи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подскоков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утяжеленный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массажный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шариками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 детские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Баскетбольная детская стойка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в комплекте с сеткой для бадминтона и волейбола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спортивной площадки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бадминтона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настольного тенниса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детский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хоккейная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детские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детские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площадка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конструкция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на 15 мест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зал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компьютерный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пособий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интерактивной доски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пианино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Аккордеон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музыкальный инструмент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музыкальный инструмент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по слушанию музыкальных произведений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из расчета на одного ребенка и группу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детский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Наматрасник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детская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детская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 детская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детский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детское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детское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групповой комнаты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Ковровые дорожки для спальных комнат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групповой комнаты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персонала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персонала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 для персонала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для персонала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административных помещений и прачечной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помещений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Ковровые дорожки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и занавески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замачивания белья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белья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профессиональная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белья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профессиональный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</w:t>
      </w:r>
      <w:r>
        <w:br/>
      </w:r>
      <w:r>
        <w:rPr>
          <w:rFonts w:ascii="Times New Roman"/>
          <w:b/>
          <w:i w:val="false"/>
          <w:color w:val="000000"/>
        </w:rPr>
        <w:t>организации начального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приказом Министра образования и науки РК от 03.07.2017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29.12.2017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287"/>
        <w:gridCol w:w="4755"/>
        <w:gridCol w:w="252"/>
        <w:gridCol w:w="373"/>
        <w:gridCol w:w="62"/>
        <w:gridCol w:w="937"/>
        <w:gridCol w:w="466"/>
        <w:gridCol w:w="471"/>
        <w:gridCol w:w="937"/>
        <w:gridCol w:w="466"/>
        <w:gridCol w:w="47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на 1 кабинет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учебных кабинетов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"Английский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букв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грамматике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для чтения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"Математика"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Счеты демонстрационные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геометрические фигуры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Плоскостные геометрические фигуры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обучающие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Демонстрационный набор предметов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набор магнитный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демонстрационные рычажные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емкостей и геометрических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пластин целого и частей 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учебные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цифр и счетного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счетного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один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Счетная змейка до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"Таблица умножения"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"Познание мира"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лабораторный "Наблюдение за погодой"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физическая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древнего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Демонстрационное и лабораторное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"Самопознание"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терминов по самопознанию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 цитатами великих людей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 для творческой и проектной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"Музыка"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музыкальные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"Изобразительное искусство"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"Золотой человек и артефакты, найденные вместе с ним"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художников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"Казахские национальные узоры"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изобразительного творчества, моделирования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изобразительного творчества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хранения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Глина, пластилин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национальных игрушек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предметов казахского народного творчества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"Трудовое обучение"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обработки бумаги и картона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обработки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технического моделирования и обработки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лепки из пластилина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работы с бумагой и картоном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работы с материалами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для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по темам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маркерно-магнитная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плакаты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для творческих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"Сауат ашу"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Әлiппе – плакат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набор букв с картинками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 - разрезная азбука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рисунков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"Қазақ тілі"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Әлiппе – плакат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несогласных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согласных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"Русский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печатный и прописной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дисках (мультфильмы, сказки)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Видеофильмы на дисках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Аудиокниги на CD-дисках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детские песни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портреты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кабинетов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"Обучение грамоте"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(печатный)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(прописной)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разрезная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"Правильно пиши, держи ручку"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"Правильно сиди при письме"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"Казахский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Әлiппе – плакат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набор букв с картинками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 - разрезная азбука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"Литературное чтение"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иллюстраций для составления картинного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картин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картин к текстам учебников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"Жанры произведения", "Устное народное творчество"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"Русский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несогласных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согласных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Экранно-звуковые пособия и печатные пособия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дисках (мультфильмы, сказки)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Аудиокниги на CD-диске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детские песни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портреты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кабинетов с уйгурским, узбекским,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"Обучение грамоте"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 разрезная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букв и слогов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букв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слогов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"Родной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и наглядные пособия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"Казахский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Әлiппе – плакат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набор букв с картинками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 - разрезная азбука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букв и слогов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"Литературное чтение"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для составления картинного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к текстам учебников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"Русский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гласных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согласных звуков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"Английский язык"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 с транскрипцией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букв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грамматике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для чтения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CD/DVD - дисках (мультфильмы, сказки)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Аудиокниги на CD-диске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детские песни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портреты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предшкольной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одноместный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закрытый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Әлiппе - плакат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для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казахско-русский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сказок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стихов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Видеофильмы на дисках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портреты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творчество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Кукольный театр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в национальной одежде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Счеты демонстрационные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геометрические фигуры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обучающие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магнитный 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с изображением предметов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числами от 1 до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художественного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портреты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лент разноцветных длинных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лент разноцветных коротких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короткая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метания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Мешочки для метания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музыкальных занятий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 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музыкальная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национальный музыкальный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детские песни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портреты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 с картинками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игр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дидактическая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транспортная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"Животные"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плакаты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учебных кабинетов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настенная пробковая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одноместный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закрытый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для плакатов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игрушек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директора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Приемная-кабинет делопроизводства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заведующей учебно-воспитательной работой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директора по административно-хозяйственной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библиотекаря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Шкаф-картотека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 художественная литература и издания, аудио-видеотека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сцены и радиорубки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для актового зала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или столик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большой проекционный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со стойкой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беспроводной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проводной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микрофона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Пульт-микшер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системно-коммуникационного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кабинета информационно-коммуникационных технологий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маркерная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по информационно-коммуникационным технологиям (далее - ИКТ)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 по ИКТ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стенд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Ноутбук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330-2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Робототехнический набор, содержащий конструкционные элементы, микроконтроллер, моторы, датчики, запасные части, зарядное устройство и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Робототехнический набор, содержащий конструкционные элементы, микроконтроллер, картридер, датчики и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Робототехнический набор для тренировок и соревнований, содержащий программируемый контроллер, радиомодуль, пульт дистанционного управления, датчики, конструкционные и электрические элементы и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Стартовый набор для развития навыков программирования, содержащий игровое поле, программируемую робот-игрушку, карточки с заданиями и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3D Ручка с набором пластика и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изучения принципа работы механизмов, основ механики, состоящий из конструкционных элементов, фигурок и объектов, технологических карт и методического пособия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изучения основ инженерных наук, возобновляемых источников энергии, пневматики, состоящий из конструкционных элементов, объектов, приборов, технологических карт и методического пособия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лингафонного кабинета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МР-3 плеер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и настенные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мультимедийного лингафонного кабинета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оргтехнику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ультракороткофокусный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настенное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кабинетом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и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зал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Хореографический станок с зеркалом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пособий и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крутящийся без спинки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"Нотный 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DVD-плеер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настенным креплением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проводной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пианино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музыкальные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музыкальные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по слушанию музыкальных произведений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композиторов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кабинета физической культуры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кистевой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физкультурного зала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брусьев параллельных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гантелей 1 кг (литые)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шведской стенки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 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деревянный,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гимнастическая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гимнастический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низкая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 каркасный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300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и конькобежная подготовка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лыж (лыжи, ботинки, крепления)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лыжных палок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и спортивные игры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кеглей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с кольцом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Тогыз-кумалак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асыки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и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Перекладина гимнастическая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 и спортивных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</w:t>
      </w:r>
      <w:r>
        <w:br/>
      </w:r>
      <w:r>
        <w:rPr>
          <w:rFonts w:ascii="Times New Roman"/>
          <w:b/>
          <w:i w:val="false"/>
          <w:color w:val="000000"/>
        </w:rPr>
        <w:t>организаций основного среднего 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приказом Министра образования и науки РК от 03.07.2017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29.12.2017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8752"/>
        <w:gridCol w:w="399"/>
        <w:gridCol w:w="1167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(казахский язык обучения)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Раздаточных материалов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картин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лексике, морфологии, синтаксису, фонетике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иностранного языка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Видеофильмы на DVD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Аудиозаписи на CD диске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транскрипицей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 по странам изучаемого языка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 изучаемого языка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великих людей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по грамматике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литературы для чтения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Справочная, и методическая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дидактических материалов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писателей и поэтов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грамматике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орфографический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поэтических сборников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художественной литературы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 и методической литературы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модель штангенциркуля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вероятности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многогранников и разверток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стержневых геометрических фигур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шара стержневая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объемных геометрических фигур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фигур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магнитный целого и частей круга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плоские фигуры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великих математиков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для кабинета математики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Справочная, методическая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Мультимедийные пособия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и лаборантской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лаборантской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оборудования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 для экспериментов по физике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программное обеспечение для записи, показа и анализа данных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гальванометрический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электронная для сборки схем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переменного напряжения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двухдиапазонный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питания постоянного тока цифровой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освещенности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Акселерометр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измерения магнитного поля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вращения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для упаковки датчиков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Экранно-звуковые пособия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Учебно-программный комплекс для экспериментов по физике 7-9 классы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3D моделирования физических экспериментов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принадлежности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Выключатель однополюсный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0-25 градусов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15-40 градусов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демонстрационный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(комплект)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Камертоны на резонансных ящиках (пара)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двигателя внутреннего сгорания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молекулярного строения магнита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счетчика электрической энергии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создания электрических схем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чертежных инструментов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конденсаторов для практикума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полупроводников (диоды)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полупроводников (транзисторы и тиристоры)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резисторов проволочных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панель "Начальная электроника и электротехника"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вращения рамки в магнитном поле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линейного расширения тел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Реостат ползунковый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Кольбе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подъемно-поворотный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жидкостной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спиртовой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Ньютона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свинцовые со стругом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2,5 ньютон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5 ньютон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школьный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соединительных проводов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U-образный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равной массы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 магнитные на штативе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Батарейный отсек для элементов питания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(переменный ток)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питания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"Тепловые явления" лаборатория в чемодане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физиков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"Шкала электромагнитных волн"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"Международная система единиц"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"Правила техники безопасности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"Юный физик"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Подставки в шкафы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FM и AM радио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"Оптика"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"Оптика дополнительная"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"Электричество и магнетизм"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"Механика"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научных исследований "Возобновляемая энергия"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преподавателя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компьютерный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ученика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настенная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и проекционное оборудование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для реализации учебных программ по информатике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для организации групповой работы с использованием компьютерных сетей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изданий по информатике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обучающих курсов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Справочная и методическая литература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плакаты по информатике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со сменным материалом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библиотека по курсу истории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 по истории Казахстана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 по Всемирной истории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великих людей, историков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учебники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объекты, модели и карты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 "Минералы и горные породы"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Земли 320 миллиметров физический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Строение земли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Теллурий (модель Солнце – Земля – Луна)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физическая 1:25 000 000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Население мира 1:25 000 000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океанов 1:25 000 000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Евразия. Физическая карта 1:12 500 000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Европа. Политическая карта 1:12 000 000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Азия. Физическая карта 1:18 000 000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Азия. Политическая карта 1:18 000 000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Африка. Физическая карта 1:8 600 000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Африка. Политическая карта 1:8 700 000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и Океания. Физическая карта. Политическая карта 1:10 000 000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Америка. Физическая карта. Политическая карта 1:8 000 000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США. Общегеографическая карта 1:6 000 000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Политико-административная карта 1:1 500 000 и 1:2 000 000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карта 1:1 500 000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карта 1:2 500 000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визирная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Переносная лаборатория "Наблюдение за погодой"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школьная - приемный блок (рекомендуется)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медицинская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"Физическая география. Литосфера" 0,7 х 1 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"Физическая география. Атмосфера" 0,7 х 1 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"Физическая география. Гидросфера" 0,7 х 1 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"Физическая география. Биосфера" 0,7 х 1 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ученых-географов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"Юный географ"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однотумбовый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оборудования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школьная (передающий блок) для географической площадки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принадлежностей и оборудования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и лаборантской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полуостекленый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оборудования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биологии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гербарии, коллекции и микропрепараты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Деревья и кустарники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Дикорастущие растения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растения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Культурные растения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растения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растений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растения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 растения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растения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и ее состав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насекомых с неполным превращением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насекомых с полным превращением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 моллюсков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 плоды с раздаточным материалом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Шишки, плоды, семена деревьев и кустарников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анатомии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ботанике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объемные, приборы и реактивы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желчным пузырем, сосудами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Гортань в разрезе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 (3 штуки)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человека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с альвеолой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 человека с артериями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Носовая полость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Позвонки в продольном разрезе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в разрезе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(демонстрационная)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Тазобедренный сустав с пятью позвонками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зубами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 человека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Беззубка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 кишечнополостная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червь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Инфузория-туфелька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сечение корня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Стебель двудольного травянистого растения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клетки растения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листа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съедобных и ядовитых грибов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фруктов и овощей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голубя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костистой рыбы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кролика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лягушки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Скелет человека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ручная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кабинета биологии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принадлежности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Подставки в шкафы для посуды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дыхательного газообмена у растений и животных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лаборатория в чемодане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биологов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Рекомендуемое оборудование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программное обеспечение для записи, показа и анализа данных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газа О2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газа СО2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давления газа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для регистрации артериального давления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частоты сердечных сокращений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электрокардиограммы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электропроводности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ручной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портативный USB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для датчиков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для упаковки датчиков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Водоросли. Грибы. Лишайники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Систематика растений. Высшие споровые и семенные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Систематика растений. Семейство Бобовые. Злаки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Систематика растений. Семейство Розоцветные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и лаборантской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оборудования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 для экспериментов по химии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модели демонстрационные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уголь и продукты его переработки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Минералы и горные породы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продукты ее переработки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стекла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топливной промышленности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химической промышленности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Чугун и сталь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твердости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алмаза C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графита 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железа Fe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йода I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каменной соли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льда Н2О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магния Mg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меди Cu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оксида углерода СО2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фуллерена С60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Кристаллической решетки хлористого натрия NaCL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молекул по органике и неорганике для учащегося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молекул по органике и неорганике для учащегося для учителя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образования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р и d облаков и шаростержневых молекул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электронных облаков и химических связей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неорганических веществ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сульфиды, сульфиты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демонстрационных опытов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вещества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Фосфаты, силикаты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марганца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хрома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и принадлежностей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химических реакций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Киппа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ареометров (19 штук)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 пробирок универсальный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содержания кислорода в воздухе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химический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химиков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Ряд активности металлов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Менделеева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растворимости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со сменным материалом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реактивов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подставок в шкафы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смеси, вода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экспериментов "Электрохимия"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 агрессивных химических веществ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химически стойкие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 кабинет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МР-3 плеер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"Нотный 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настенная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микрофоном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 и оборудование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 о музыке и фонограммы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композиторов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с нотным материалом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музыке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песен и хоров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Мини-сцена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пианино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лингафонный кабинет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оргтехнику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и проекционное оборудование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ультракороткофокусный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настенное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учащегося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кабинетом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и стенды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родного языка и литературы с уйгурским, узбекским и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изданий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картин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грамматике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школьный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картин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грамматике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орфографический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антонимов и синонимов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фразеологический школьный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толковый школьный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 произведений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самопознания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аудиторный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 с пюпитром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учебников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с детской музыкой, песнями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уголок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изобразительного искусства и черчения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Рейсшина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большая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геометрические тела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геометрические тела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тела с подвижными осями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модели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изделия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 изделия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драпировки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предметов быта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бабочек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Чучела птиц и животных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скульптуры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 живописи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графики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аппликации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деталей для черчения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Кукольный театр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масок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учебники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 на DVD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выдающихся художников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плакаты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 и справочные пособия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искусству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"Технология"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"Техника безопасности при изучении технологии"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древесины, металла и художественной обработки материалов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универсальный ученический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подъемно-поворотный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инструментальный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по металлу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сверлильный станок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токарный по металлу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токарный станок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дерево-обрабатывающий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комбинированный станок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с подставкой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Дрель-шуруповерт аккумуляторная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угловая шлифовальная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набор миниатюрных станков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выжигания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для моделирования простых машин и механизмов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для моделирования технологических машин и механизмов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для сборки электрических цепей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8 миллиметров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12 миллиметров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16 миллиметров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клепки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боковые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100 сантиметров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200 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400 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гаечных ключей двусторонних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метчиков и плашек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300 миллиметров квадратный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300 миллиметров круглый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250 миллиметров плоский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250 миллиметров трехгранный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дереву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плоская 160 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плоская 190 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крестообразная 165 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крестообразная 200 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для лобзика алмазные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 к ножовке по металлу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Рашпиль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сверл по дереву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сверл по металлу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Стусло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 поворотные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Угольник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 щетиной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санитарно- технических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материалов и изделий для санитарно-технических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инструмента и материалов для ремонтно-отделочных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комплект радиотехнических деталей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 цифровой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выполнения электротехнических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электроснабжения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монтажных материалов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настенная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"Правила техники безопасности"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</w:t>
            </w:r>
          </w:p>
          <w:bookmarkEnd w:id="23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880-2</w:t>
            </w:r>
          </w:p>
          <w:bookmarkEnd w:id="24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880-3</w:t>
            </w:r>
          </w:p>
          <w:bookmarkEnd w:id="25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3-D принтер с пластиком для печати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880-4</w:t>
            </w:r>
          </w:p>
          <w:bookmarkEnd w:id="26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набор, содержащий микрокомпьютер с программным обеспечением, сервомоторы, датчики, строительные элементы, зарядное устройство, интерактивные уроки, учебно-методический комплекс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880-5</w:t>
            </w:r>
          </w:p>
          <w:bookmarkEnd w:id="27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обучения программированию на базе микропроцессорного компьютера с монитором и программным обеспечением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880-6</w:t>
            </w:r>
          </w:p>
          <w:bookmarkEnd w:id="28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на базе платы с микроконтроллером, командным интерпретатором и учебно-методическим комплексом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880-7</w:t>
            </w:r>
          </w:p>
          <w:bookmarkEnd w:id="29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датчиков для исследовательской деятельности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880-8</w:t>
            </w:r>
          </w:p>
          <w:bookmarkEnd w:id="30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проектной деятельности, содержащий электронные компоненты и механические модели с возможностью программирования и методическое пособие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880-9</w:t>
            </w:r>
          </w:p>
          <w:bookmarkEnd w:id="31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лицензионных программ, в том числе настольные и мобильные операционные системы для работы с микроконтроллерами, средства просмотра документации, мультимедийных данных и учебно-методических материалов, визуальные средства разработки, редакторы, базы данных, виртуальные машины, эмулирующие работу микроконтроллера, программы для создания трехмерных моделей, проектирования схем и работы в интернете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</w:t>
            </w:r>
          </w:p>
          <w:bookmarkEnd w:id="32"/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поля на баннерной ткани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приготовления пищи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Стол-тумба кухонный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шкаф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деревянный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бытовые настольные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комбайн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электрическая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для тепловой обработки пищевых продуктов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посуда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мисок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столовый на 6 персон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чайный на 6 персон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 для тепловой обработки пищевых продуктов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приспособления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механической обработки продуктов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 для разделки теста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сервировки стола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"Продукты питания"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электроснабжения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настенная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"Правила техники безопасности"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обработки тканей и художественной обработки материалов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аудиторная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труда под швейную машинку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подъемно-поворотный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раскроя ткани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напольная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 женский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 мужской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6 классных чертежных инструментов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ткани большие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булавок английских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бытовых приборов и оборудования для ухода за жилищем, одеждой и обувью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"Образцы тканей" раздаточная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портновский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швейная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игл для швейной машинки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ручных швейных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приспособлений для вышивания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вязания крючком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вязания на спицах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санитарно- технических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электроснабжения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настенная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"Правила техники безопасности"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физической культуры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кистевой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и секции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(мужские)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 для лазания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поролоновый с гигиеническим покрытием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 и конькобежная подготовка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деревопластиковые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ботинки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лыжных палок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Колодка или стартовый станок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 спортивные игры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туристического снаряжения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туристическая 2-х местные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Волейбольная стойка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футбольная мужская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футбольная женская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гандбольная мужская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гандбольная женская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игровая с номером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Гантеля 1 килограмм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Гантеля 2 килограмма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 механические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со щитом с сеткой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параллельный металлический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директора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 в комплекте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или экран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заведующей учебно-воспитательной работой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 колесиках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директора по административно-хозяйственной работе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библиотекаря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Шкаф-картотека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рабочий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Аудио-видеотека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книги планшетного типа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Переплетное оборудование и материалы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материалы для ремонта книг и переплетных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и мебель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сканер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картотека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киоск для справочной системы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сцены и занавес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сцены и радиорубки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или столик для проектора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большой проекционный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со стойкой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беспроводной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проводной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микрофонов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Пульт-микшер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системно-коммуникационный узел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 и спортивных принадлежностей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</w:t>
      </w:r>
      <w:r>
        <w:br/>
      </w:r>
      <w:r>
        <w:rPr>
          <w:rFonts w:ascii="Times New Roman"/>
          <w:b/>
          <w:i w:val="false"/>
          <w:color w:val="000000"/>
        </w:rPr>
        <w:t>организации общего среднего образования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приказом Министра образования и науки РК от 03.07.2017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29.12.2017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8350"/>
        <w:gridCol w:w="116"/>
        <w:gridCol w:w="372"/>
        <w:gridCol w:w="654"/>
        <w:gridCol w:w="1374"/>
        <w:gridCol w:w="3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казахского языка и литературы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картин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великих писателей и поэтов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лексике, морфологии, синтаксису, фонетике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плакаты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иностранного языка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Видеофильмы на DVD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Аудиозаписи на CD диске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по странам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физические, политические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грамматике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модель штангенциркуля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вероятности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многогранников и разверток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стержневых геометрических фигур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шара стержневая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объемных геометрических фигур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Прозрачные геометрические фигуры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магнитный целого и частей 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геометрические фигуры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математиков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для кабинета математики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картин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грамматике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Поэтические сборники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из пластика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и лаборантской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 для экспериментов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и принадлежностей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Выключатель однополюсный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0-25 градусов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15-40 градусов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демонстрационный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выпуклое и вогнутое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Камертоны на резонансных ящиках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сопротивлений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двигателя внутреннего сгорания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молекулярного строения магнита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счетчика 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создания электрических схем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6 классных чертежных инструментов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конденсаторов для практикума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полупроводников (диоды)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полупроводников (транзисторы и тиристоры)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резисторов проволочных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панель "Начальная электроника и электротехника"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вращения рамки в магнитном 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линейного расширения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Реостат ползунковый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Кольбе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подъемно-поворотный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магнитная на штативе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жидкостной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спиртовой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Ньютона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цилиндров свинцовых со стругом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2,5 ньютон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5 ньютон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школьный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соединительных проводов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U-образный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равной массы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магнитная на штативе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Батарейный отсек для элементов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(переменный 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питания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"Тепловые явления"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физиков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"Шкала электромагнитных волн"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"Международная система единиц"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"Правила техники безопасности в кабинете физики"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"Оптика"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"Оптика дополнительная 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"Электричество и магнетизм"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набор "Механика"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"Возобновляемая энергия"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маркерная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преподавателя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и проекционное оборудование,программное обеспечение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 средства для учебных программ по информатике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для организации общения и групповой работы с использованием компьютерных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изданий по информатике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обучающих курсов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 по информатике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информатике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стенд со сменным материалом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библиотека по курсу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 по истории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 по Всемирной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великих людей, историков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Хрестоматии по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географии и лаборантская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дисах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 "Минералы и горные породы"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Земли 320 мм физический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Строение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Вулкан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Небесная сфера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Сдвиги и разломы земной коры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Солнечная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Строение рельефа морского 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Формирование 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Теллурий (модель Солнце – Земля – Луна)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физическая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политическая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Евразия. Физическая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Европа. Политическая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Азия. Физическая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Азия. Политическая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Африка. Физическая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Африка. Политическая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и Океания. Физическая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и Океания. Политическая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Америка. Физическая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Америка. Социально-экономическая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Америка. Политическая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США. Общегеографическая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США. Социально-экономическая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Политико-административная карта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Политико-административная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визирная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лаборатория "Наблюдение за погодой"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медицинская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настенная "Физическая география. Литосфера" 0,7 х 1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настенная "Физическая география. Атмосфера" 0,7 х 1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настенная "Физическая география. Гидросфера" 0,7 х 1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настенная "Физическая география. Биосфера" 0,7 х 1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 ученых-географов в деревянной рамке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и лаборантская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Учебно-программный комплекс для экспериментов по биологии 6-11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Деревья и кустарники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Дикорастущие растения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Кормовые растения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Культурные растения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Лекарственные растения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Морфология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Сельскохозяйственные растения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Сорные растения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Ядовитые растения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Бабочки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Жуки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Минеральные удобрения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 Палеонтологические образцы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Почва и ее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Развитие насекомых с неполным превращением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Развитие насекомых с полным превращением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Раковины моллюсков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Семена и плоды с раздаточным материалом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Шишки, плоды, семена деревьев и кустарников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анатомии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ботанике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бронхиального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зубов взрослого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органов мочевыделительной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печени с желчным пузырем, сосудами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поджелудочной железы с селезенкой и двенадцатиперстной кишкой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 с нервными окончаниями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срединного разреза головы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эмбриона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гортани 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желудка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моделей зубов увеличенных (3 штуки)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кожи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мозга человека с артериями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носовой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позвонков в продольном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(демонстрационная)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таза с 5-ю позвонками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ухода за зубами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черепа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беззубки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гидры кишечнополостной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земляного червя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инфузории-туфельки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ланцетника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микростроения клетки животного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митоза и мейоза растений и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структуры ДНК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стебля двудольного травянистого растения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клетки растения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клеточной оболочки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съедобных и ядовитых грибов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 василька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 гороха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 капусты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 картофеля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 пшеницы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 тюльпана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голубя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костистой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кролика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лягушки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сантиметров на роликовой подставке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ручная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принадлежности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в шкафы для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дыхательного газообмена у растений и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сравнения содержания СО2 во вдыхаемом и выдыхаемом воздухе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лаборатория в чемодане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биологов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Водоросли. Грибы. Лишайники.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Растительные сообщества. Лес.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Систематика растений. Высшие споровые и семенные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Систематика растений. Семейство Бобовые. Злаки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 Систематика растений. Семейство Розоцветные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 Происхождение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торса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и лаборантская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выдвижными лотками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 для экспериментов по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уголь и продукты его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Минералы и горные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продукты ее переработки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стекла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топливной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химической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Чугун и сталь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твердости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алмаза 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кристаллической решетки графита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кристаллической решетки железа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йода 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решетки каменной соли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льда Н2О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магния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меди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оксида углерода СО2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фуллерена С60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 хлористого натрия NaCL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 органике и неорганике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"Кислоты"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"Гидроксиды"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"Оксиды металлов"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"Металлы"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"Минеральные удобрения"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"Иониты"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"Образцы неорганических веществ"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"Галогениды"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"Сульфаты, сульфиды, сульфиты"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"Соли для демонстрационных опытов"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"Неорганические вещества"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"Фосфаты, силикаты"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"Соединения марганца"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"Нитраты"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"Индикаторы"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"Соединения хрома"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"Материалы"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и принадлежностей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химических реакций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Киппа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ареометров (19 штук)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 пробирок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содержания кислорода в воздухе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химический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химиков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Ряд активности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Менделеева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растворимости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со сменным материалом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химреактивов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экспериментов "Вещества, смеси, вода"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"Электрохимия"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химически 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родного языка и литературы с уйгурским, узбекским и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Видеофильмы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синтаксису, фонетике, орфоэпии, грамматике, словообразованию, правописанию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школьный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поэтических сборников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изобразительного искусства и черчения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Рейсшина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геометрических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геометрических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тел с подвижными осями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моделей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декоративно-прикладного искусства и народных промыслов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драпировки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предметов быта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Дикорастущие растения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Культурные растения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овощей и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бабочек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чучел птиц и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материалов и оборудования для скульптуры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материалов и оборудования для живописи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материалов и оборудования для графики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материалов и оборудования для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деталей для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фильмов на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плакатов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портретов выдающихся художников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иллюстраций и плакатов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 по искусству, пособия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художниках и художественных музеях, по стилям изобразительного искусства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"Технология"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проектор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 по основным разделам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по основным разделам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плакатов по основным разделам технологии 2,8 х 1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"Техника безопасности при изучении технологии"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основным темам разделов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дидактических материалов по основным темам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таблиц по профессиональному самоопределению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древесины, металла и художественной обработки материалов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универсальный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подъемно-поворотный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по металлу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сверлильный станок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токарный по металлу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токарный станок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дерево-обрабатывающий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комбинированный станок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Дрель-шуруповерт аккумуляторная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угловая шлифовальная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набор миниатюрных станков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выжигания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для моделирования простых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для моделирования технологических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для сборки электрических цепей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8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12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16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клепки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боковые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100 сантиметров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200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400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гаечных ключей двусторонних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метчиков и плашек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300 миллиметров квадратный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300 миллиметров круглый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250 миллиметров плоский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250 миллиметров трехгранный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дереву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плоская 160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плоская 190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крестообразная 165 миллиметров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крестообразная 200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алмазных полотен для лобзика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полотен к ножовке по металлу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Рашпиль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сверл по дереву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сверл по металлу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 поворотные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 щетиной, деревянная ручка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санитарно- технических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для санитарно-технических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для ремонтно-отделочных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комплект радиотехнических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электротехнических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Вспомогательное 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"Правила техники безопасности 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приготовления пищи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Стол-тумба кухонный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шкаф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деревянный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бытовые настольные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для тепловой обработки пищевых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столовой посуды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столовый на 6 персон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чайный на 6 персон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приспособлений для тепловой обработки пищевых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приспособлений для механической обработки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обработки мяса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обработки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приспособлений для разделки 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приспособлений для сервировки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"Продукты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"Правила техники безопасности"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со сменным материалом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тканей и художественная обработка материалов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труда под швейную машинку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подъемно-поворотный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раскроя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напольная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 женский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 мужской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ткани большие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булавок английских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бытовых приборов и оборудования для ухода за жилищем, одеждой и обувью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"Образцы тканей" раздаточная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портновский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швейная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игл для швейной машинки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и приспособлений для ручных швейных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и приспособлений для вышивания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вязания крючком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вязания на спицах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"Правила техники безопасности при обработке тканей" 0,7 х 1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по основным разделам технологии обработки ткани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учителя физической культуры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по физической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кистевой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инвентаря и оборудования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спортивного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и секции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(мужские)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 для лазания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поролоновый с гигиеническим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и коньки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креплений для лыж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деревопластиковые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ботинки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спортивные и настольные игры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туристического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туристическая 2-х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Волейбольная 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футбольный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футбольная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футбольная женская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игровая с номером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1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 механические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"Нотный 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микрофоном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музыкальных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фильмов о музыке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фонограмм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музыке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композиторов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иллюстраций и плакатов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Хрестоматии с нотным материалом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музыке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Сборники песен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Мини-сцена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пианино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 кабинет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МР-3 плеер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лингафонный кабинет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оргтехнику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ультракороткофокусный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настенное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кабинетом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начальной военной и технологической подготовки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настенная аудиторная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 с приставкой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двухместный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или экран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начальной военной и технологической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гражданской обороне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общевоинских Уставов Вооруженных Сил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 "Начальная военная и технологическая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подставка (место дневального)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штык-ножа в натуральную величину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ножен в натуральную величину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(макет или действующий)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 и военно-технического имущества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(пирамида) для хранения 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(в металлическом шкафу)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Массогабаритный макет автомата Калашникова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общевойсковой фильтрующий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гражданский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радиационной разведки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индивидуальных дозиметров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индивидуальная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пехотная лопата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учебных патронов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Пули для пневматической винтовки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противохимический пакет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пакет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бумажная для стрельбы из пневматической винтовки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 со спецукладкой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марлевый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гигроскопическая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перевязочная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флажков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переноски макетов (муляж) гранат и мины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переноски магазина автомата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практического изучения обязанностей часового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Постовой грибок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Рекомендуемое оборудование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обозрения строевых приемов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стрельбы (мешок с песком)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разборки и сборки автомата и снаряжений магазинов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полосы препятствий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медицинская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Мат-подстил с гигиеническим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4 (грудная фигура с кругами)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6 (грудная фигура)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8 (ростовая фигура)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Прицельный станок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подставка для стрельбы стоя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стрельбы (мешок с песком)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и смазки стрелкового оружия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Экран-пулеулавливатель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образования и науки РК от 29.12.2017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читальным залом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библиотекаря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Шкаф-картотека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Переплетное оборудование и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материалы для ремонта книг и переплетных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книги планшетного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формата А-3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сканер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картотека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киоск для справочной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сцены и занавес антрактно-раздвижной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сцены и радиорубки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или столик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проекционный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колонок со стойками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проводной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микрофона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Пульт-микшер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директора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Приемная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заведующих учебно-воспитательной работой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по хозяйственной части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комплектации системно-коммуникационного узла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 и спортивных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и высокотехнологичное оборудование для занятий робототехникой, исследовательской и проектной деятельностью</w:t>
            </w:r>
          </w:p>
          <w:bookmarkEnd w:id="34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  <w:bookmarkEnd w:id="35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bookmarkEnd w:id="36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37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3-D принтер с пластиком для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  <w:bookmarkEnd w:id="38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набор, содержащий микрокомпьютер с программным обеспечением, сервомоторы, датчики, строительные элементы, зарядное устройство, интерактивные уроки, учебно-методический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  <w:bookmarkEnd w:id="39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обучения программированию на базе микропроцессорного компьютера с монитором и программным обеспечением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  <w:bookmarkEnd w:id="40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на базе платы с микроконтроллером, командным интерпретатором и учебно-методическим комплексом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  <w:bookmarkEnd w:id="41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датчиков для исследовательской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  <w:bookmarkEnd w:id="42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проектной деятельности, содержащий электронные компоненты и механические модели с возможностью программирования, 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43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лицензионных программ, в том числе настольные и мобильные операционные системы для работы с микроконтроллерами, средства просмотра документации, мультимедийных данных и учебно-методических материалов, визуальные средства разработки, редакторы, базы данных, виртуальные машины, эмулирующие работу микроконтроллера, программы для создания трехмерных моделей, проектирования схем и работы в интернете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  <w:bookmarkEnd w:id="44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участия в соревнованиях и олимпиадах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  <w:bookmarkEnd w:id="45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  <w:bookmarkEnd w:id="46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и программного обеспечения для создания среды виртуальной и дополненной реальности с методическим пособием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bookmarkEnd w:id="47"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поля на баннерной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</w:t>
      </w:r>
      <w:r>
        <w:br/>
      </w:r>
      <w:r>
        <w:rPr>
          <w:rFonts w:ascii="Times New Roman"/>
          <w:b/>
          <w:i w:val="false"/>
          <w:color w:val="000000"/>
        </w:rPr>
        <w:t>специальные организации образования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8707"/>
        <w:gridCol w:w="472"/>
        <w:gridCol w:w="1742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создания коррекционно-развивающей среды в дошкольных, специальных (коррекционных) организациях образования, психолого-медико-педагогических консультациях, реабилитационных центрах и кабинетах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Полифункциональное оборудование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 для создания мягкого пола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складной для создания мягкого пола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бассейн с мягкими стенками разной конфигурации: угловые квадратные, круглые с наполнителем: цветные пластиковые шарики одного размера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конструкторы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мяч разного вида и размера для развития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тактильно-развивающая панель для развития осязательных навыков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Тактильно-зрительная панель для категории лиц с нарушением зрения, может сочетать функции тактильной, зрительной, звуковой стимуляции, развития мелкой моторики и игровой терапии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и безопасная мебель из поролона, обтянутого разноцветной моющейся полимерной тканью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модули и панно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Настенная интерактивная сенсорная панель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Напольная интерактивная сенсорная панель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настенная тактильная панель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и обучающие игры и пособия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компьютерных коррекционно-развивающих игр и программ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модульный комплекс для индивидуальных и групповых занятий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и пособие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напольный игровой комплект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специальных организаций образования, в том числе дошкольных, общеобразовательных организациях образования, психолого-медико-педагогических консультациях, реабилитационных центрах и кабинетах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лечебной физкультуры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Манеж для мячей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Страховочный пояс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Веревочная лестница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для ходьбы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для подлезания в комплекте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в наборе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длинная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короткая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Физиомяч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большой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маленький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мягкий крупногабаритный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атлетический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Набивной мяч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обруч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палка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"Парашют"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Прыгалка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0,2, 0,5, 1 килограмм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длинный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качающаяся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растяжки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набор для развития двигательной активности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зафиксированный эластичным шнуром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озвученная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 для групповых логопедических занятий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(по весу 500 гр., 1 кг., 2 кг.)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постановочный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массажный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вспомогательный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пуфик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DVD-плеер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наглядно-дидактический материал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стимульный наглядно-дидактический материал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специального педагога (дефектолога)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источник бесперебойного питания, сетевой фильтр,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 предметные и сюжетные картинки, пособия для развития мелкой моторики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для развития предметной и игровой деятельности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литература, учебник и учебное пособие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тифлопедагога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Тифлоплеер, поддерживающий формат DAISY плеера, медиа-плеера, чтения книг, онлайн, FM-радио, часы, диктофон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письма шрифтом Брайля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изучения брайлевского алфавита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линейку с усиленной разлиновкой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клетку с усиленной разлиновкой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тифлотехнических приборов для ориентировки в пространстве из расчета на одного обучающегося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бумага, распечатываемые изображения могут быть преобразованы в тактильные на каждого обучающегося по потребности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Чучела животных и птиц для тактильного обследования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записей звуки животных, шум улицы, транспорта, пение птиц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из расчета на одного обучающегося на один учебный год (укрупненным шрифтом)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исследованию зрительного восприятия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предметов из различных материалов для исследования осязательного восприятия, коллекция запахов и фломастеров с различными запахами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из расчета на каждого обучающегося по потребности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Брайлевский органайзер на каждого обучающегося по потребности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средство для слабовидящих, предназначенное для рисования, чтения, письма на каждого обучающегося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на каждого обучающегося по потребности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зрительные ориентиры в помещениях и на территории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Тифлоприбор для обучения ориентировке в пространстве на каждого обучающегося по показаниям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сурдопедагога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Индукционная петля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 для групповых логопедических занятий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для индивидуальных логопедических занятий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логопедических зондов и шпателей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детей раннего возраста (от 0 до 3-х лет)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Настенное зеркало антивандальное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высотой бортика 50 см. цветными шариками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Полифункциональный модуль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развития предметной и игровой деятельности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скрининга психофизического развития детей раннего возраста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 (работника)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клавиатура с русским и казахским алфавитом, манипулятор "мышь", модем, звуковые колонки активные, принтер, источник бесперебойного питания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зал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стул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пособий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CD-DVD-дисков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DVD-плеер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инструмент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Звуковая книжка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звучащая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фиксированной мелодией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Игрушка-самоделка озвученная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лесенка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волчок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или цифровое пианино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Демонстрационная картина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разных цветов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Султанчик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лента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или маска с изображением различных сказочных персонажей, животных, растений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костюм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Карнавальный костюм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костюмов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игрушка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ритмики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с DVD-приставкой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или цифровое пианино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психолого-медико-педагогических консультаций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стул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стол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сидение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(3 размера)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пеленальный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диагностико-консультативной помощи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системный блок, клавиатура, манипулятор "мышь", модем, звуковые колонки активные, принтер, источник бесперебойного питания, телефонно-микрофонная гарнитура, сетевой фильтр, многофункциональное устройство,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DVD-плеер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статистического учета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для выездов (по согласованию)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Специальная, справочная и учебно-методическая литература по диагностике и консультированию нарушений физического и психического развития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Звукоизолированная освещенная комната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слуховой функции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исследования слуховой функции: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 тональный переносной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приставка к аудиометру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аудиометр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кабинетов невропатолога, психиатра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мебель кабинетов офтальмолога,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первичного осмотра и комната изолированная темная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Пробная детская оправа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таблицы и оборудование для обследования зрительной функции:Таблица Сивцева, Орлова, Таблицы Рабкина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методик для исследования познавательной деятельности 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для исследования речи у 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стимульного практического материала для исследования зрительного восприятия и наглядных форм мышления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зрения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Нейропсихологический альбом для исследования корковых психических функций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для исследования эмоционально-волевой сферы и межличностных отношений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мебель для реабилитационных 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лечебной физкультуры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Стендер-вертикализатор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Тренажер-ходунок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Звучащий мяч для детей с нарушением зрения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0,5-1,0 килограмм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Велосипед-тандем для детей с нарушением зрения для передвижения в пространстве в паре со зрячим человеком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для детей с ограниченными возможностями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 входят три мяча диаметрами 25, 50 и 75 сантиметров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для детей с нарушением опорно-двигательного аппарата,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для детей с нарушением опорно-двигательного аппарата,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двоих детей для детей с нарушением опорно-двигательного аппарата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 для детей с нарушением опорно-двигательного аппарата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стойка (вертикализатор с задним наклоном)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 наклонный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 с нарушением опорно-двигательного аппарата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мебель кабинет психолога для работы с детьми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эмоционально-волевой сферы (не менее 20 кв.м)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пуфик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кратковременного пребывания (3-4 часа ежедневно)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группы кратковременного пребывания должно быть идентичным с оборудованием для групп специальных дошкольных организаций по видам нарушений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дошкольных организаций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и компенсаторные средства обучения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звукоусиливающее оборудование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неслышащих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для слабослышащих детей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для неслышащих детей на каждого ребенка на учебный год в соответствии с учебной программой.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для слабослышащих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актового и спортивного залов, игровых комнат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Индукционная петля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система для учебных аудиторий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дошкольных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кабинета врача-офтальмолога (ортоптический кабинет)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Офтальмохромоскоп Водовозова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настольный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(или большой безрефлексный офтальмоскоп)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коордиметрии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для чтения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Макулотестер поляроидный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Призменный компенсатор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диплоптических упражнений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 НТ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оптические системы, изменяющие в необходимых пределах поле зрения, для детей, страдающих дефектом поҒлей зрения.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дошкольных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на каждого обучающегося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на каждого обучающегося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сидение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Адаптируемый столик-мольберт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Опорная рама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лечебной физкультуры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Массажный валик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ортопедический для ходьбы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валик, подушка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мягкий крупногабаритный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(комплект)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стойка (вертикализатор с задним наклоном)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 до 4-5 лет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площадка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Качели безопасные для 1 человека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безопасные для 2 человек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набор для улицы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для детских игр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лабиринт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и компенсаторные средства обучения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звукоусиливающее оборудование для обеспечения фронтальной учебной деятельности (на каждый класс)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компьютерный класс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для неслышащих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для слабослышащих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 для неслышащих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 для слабослышащих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слуховые аппараты (бинаурально) на каждого ребенка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актового и спортивного залов, игровых комнат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Индукционная петля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система для учебных аудиторий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компьютерный класс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класс 1+10 состоит из компьютерных тифлокомплексов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акустическим кабинетом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для осуществления двунаправленного перевода и печати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тифлокомплекс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акустическим кабинетом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Тифлоплеер, поддерживающие формат DAISY плеера, медиа-плеера, чтения книг, онлайн, FM-радио, часы, диктофон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и компенсаторные средства обучения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 (на одного обучающегося)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 (на класс)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Брайлевский органайзер для незрячих (для каждого обучающегося старших классов)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бумага, на которой распечатываемые изображения могут быть преобразованы в тактильные на каждый класс, группу по потребности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 устройство для слабовидящих стационарное и/или для удаленного просмотра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 на каждого обучающегося по потребности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Тифлоплеер, поддерживающий формат DAISY плеера, медиа-плеера, чтения книг, онлайн, FM-радио, часы, диктофон (на каждого обучающегося по потребности)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система через прикосновение, звук и зрение на каждый класс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письма шрифтом Брайля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(на одного обучающегося)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Брайля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клетку для слабовидящих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линейку для слабовидящих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на каждого обучающегося по показаниям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изучения брайлевского алфавита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Ориентационная трость на каждого обучающегося по показаниям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 чучел животных и птиц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на каждого обучающегося начального звена с укрупненным шрифтом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магнитофонных записей звуков животных, шум улицы, транспорта, пение птиц и другие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рабочая тетрадь и учебное пособие на каждый класс в соответствии с учебной программой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социальной-бытовой ориентировки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классной комнаты (рельефный план)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школы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школьной территории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города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области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кабинет)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со звуковым сопровождением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со звуковым сопровождением (на кабинет)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со звуковым сопровождением (на кабинет)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времени с указанием столетий, тысячелетий, двух эр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Солнечной системы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школе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врача-офтальмолога (ортоптический кабинет)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Офтальмохромоскоп Водовозова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настольный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(или большой безрефлексный офтальмоскоп)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для измерения внутриглазного давления (ВГД)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анализатор рефракции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коордиметрии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для чтения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Макулотестерполяроидный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Призменный компенсатор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диплоптических упражнений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аккомодотренер-НТ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оптическая система, изменяющая в необходимых пределах поле зрения, для детей, страдающих дефектом полей зрения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компьютерный класс 1+10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и компенсаторные средства обучения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на каждого обучающегося по показаниям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и другое (на каждого обучающегося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и учебное пособие в соответствии с учебной программой (на каждого обучающегося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(на каждого ребенка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на каждого ребенка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Адаптируемый столик-мольберт на каждого ребенка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Вертикализатор-стойка (на каждого ребенка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рама на каждого ребенка по показаниям)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лечебной физкультуры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ортопедический для ходьбы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валик, подушка разных размеров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мягкий крупногабаритный (комплект)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ходьбы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двухъярусное для обучения ходьбе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многофункциональная терапевтическая система для детей 4-5 лет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лекотека (библиотека игрушек)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игрушек.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Копировальное устройство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в наборе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театрализованных игр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Сюжетно-ролевая игра в наборе куклы, постельные и одежда для кукол, мебель и посуда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диск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